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56" w:rsidRPr="00680C56" w:rsidRDefault="00680C56" w:rsidP="00680C56">
      <w:pPr>
        <w:spacing w:before="120" w:after="120" w:line="240" w:lineRule="auto"/>
        <w:jc w:val="center"/>
        <w:rPr>
          <w:rFonts w:ascii="Times New Roman" w:eastAsia="Times New Roman" w:hAnsi="Times New Roman" w:cs="Times New Roman"/>
          <w:b/>
          <w:sz w:val="36"/>
          <w:szCs w:val="36"/>
          <w:lang w:val="nl-NL"/>
        </w:rPr>
      </w:pPr>
      <w:r w:rsidRPr="00680C56">
        <w:rPr>
          <w:rFonts w:ascii="Times New Roman" w:eastAsia="Times New Roman" w:hAnsi="Times New Roman" w:cs="Times New Roman"/>
          <w:b/>
          <w:sz w:val="36"/>
          <w:szCs w:val="36"/>
          <w:lang w:val="nl-NL"/>
        </w:rPr>
        <w:t xml:space="preserve">GIÁO ÁN CHÀO MỪNG NGÀY </w:t>
      </w:r>
      <w:r>
        <w:rPr>
          <w:rFonts w:ascii="Times New Roman" w:eastAsia="Times New Roman" w:hAnsi="Times New Roman" w:cs="Times New Roman"/>
          <w:b/>
          <w:sz w:val="36"/>
          <w:szCs w:val="36"/>
          <w:lang w:val="nl-NL"/>
        </w:rPr>
        <w:t>20</w:t>
      </w:r>
      <w:r w:rsidRPr="00680C56">
        <w:rPr>
          <w:rFonts w:ascii="Times New Roman" w:eastAsia="Times New Roman" w:hAnsi="Times New Roman" w:cs="Times New Roman"/>
          <w:b/>
          <w:sz w:val="36"/>
          <w:szCs w:val="36"/>
          <w:lang w:val="nl-NL"/>
        </w:rPr>
        <w:t>/1</w:t>
      </w:r>
      <w:r>
        <w:rPr>
          <w:rFonts w:ascii="Times New Roman" w:eastAsia="Times New Roman" w:hAnsi="Times New Roman" w:cs="Times New Roman"/>
          <w:b/>
          <w:sz w:val="36"/>
          <w:szCs w:val="36"/>
          <w:lang w:val="nl-NL"/>
        </w:rPr>
        <w:t>1</w:t>
      </w:r>
    </w:p>
    <w:p w:rsidR="002A03ED" w:rsidRDefault="002A03ED" w:rsidP="00680C56">
      <w:pPr>
        <w:spacing w:before="120" w:after="12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Chủ đề: Gia đình</w:t>
      </w:r>
      <w:r w:rsidR="00680C56" w:rsidRPr="00680C56">
        <w:rPr>
          <w:rFonts w:ascii="Times New Roman" w:eastAsia="Times New Roman" w:hAnsi="Times New Roman" w:cs="Times New Roman"/>
          <w:b/>
          <w:sz w:val="28"/>
          <w:szCs w:val="28"/>
          <w:lang w:val="nl-NL"/>
        </w:rPr>
        <w:t xml:space="preserve">           </w:t>
      </w:r>
      <w:r w:rsidR="00680C56">
        <w:rPr>
          <w:rFonts w:ascii="Times New Roman" w:eastAsia="Times New Roman" w:hAnsi="Times New Roman" w:cs="Times New Roman"/>
          <w:b/>
          <w:sz w:val="28"/>
          <w:szCs w:val="28"/>
          <w:lang w:val="nl-NL"/>
        </w:rPr>
        <w:t xml:space="preserve">                 </w:t>
      </w:r>
    </w:p>
    <w:p w:rsidR="00680C56" w:rsidRDefault="00680C56" w:rsidP="002A03ED">
      <w:pPr>
        <w:spacing w:before="120" w:after="12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Hoạt động: </w:t>
      </w:r>
      <w:r w:rsidR="008D4E31">
        <w:rPr>
          <w:rFonts w:ascii="Times New Roman" w:eastAsia="Times New Roman" w:hAnsi="Times New Roman" w:cs="Times New Roman"/>
          <w:b/>
          <w:sz w:val="28"/>
          <w:szCs w:val="28"/>
          <w:lang w:val="nl-NL"/>
        </w:rPr>
        <w:t>Khám phá xã hội</w:t>
      </w:r>
    </w:p>
    <w:p w:rsidR="00731FD9" w:rsidRPr="00680C56" w:rsidRDefault="00731FD9" w:rsidP="002A03ED">
      <w:pPr>
        <w:spacing w:before="120" w:after="12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8D4E31">
        <w:rPr>
          <w:rFonts w:ascii="Times New Roman" w:eastAsia="Times New Roman" w:hAnsi="Times New Roman" w:cs="Times New Roman"/>
          <w:b/>
          <w:sz w:val="28"/>
          <w:szCs w:val="28"/>
          <w:lang w:val="nl-NL"/>
        </w:rPr>
        <w:t>Trò chuyện về ngày</w:t>
      </w:r>
      <w:r w:rsidR="00B34597">
        <w:rPr>
          <w:rFonts w:ascii="Times New Roman" w:eastAsia="Times New Roman" w:hAnsi="Times New Roman" w:cs="Times New Roman"/>
          <w:b/>
          <w:sz w:val="28"/>
          <w:szCs w:val="28"/>
          <w:lang w:val="nl-NL"/>
        </w:rPr>
        <w:t xml:space="preserve"> Nhà giáo Việt Nam</w:t>
      </w:r>
      <w:r w:rsidR="008D4E31">
        <w:rPr>
          <w:rFonts w:ascii="Times New Roman" w:eastAsia="Times New Roman" w:hAnsi="Times New Roman" w:cs="Times New Roman"/>
          <w:b/>
          <w:sz w:val="28"/>
          <w:szCs w:val="28"/>
          <w:lang w:val="nl-NL"/>
        </w:rPr>
        <w:t xml:space="preserve"> 20/11</w:t>
      </w:r>
      <w:r>
        <w:rPr>
          <w:rFonts w:ascii="Times New Roman" w:eastAsia="Times New Roman" w:hAnsi="Times New Roman" w:cs="Times New Roman"/>
          <w:b/>
          <w:sz w:val="28"/>
          <w:szCs w:val="28"/>
          <w:lang w:val="nl-NL"/>
        </w:rPr>
        <w:t>”</w:t>
      </w:r>
    </w:p>
    <w:p w:rsidR="00680C56" w:rsidRDefault="00680C56" w:rsidP="00680C56">
      <w:pPr>
        <w:spacing w:before="120" w:after="120" w:line="240" w:lineRule="auto"/>
        <w:jc w:val="both"/>
        <w:rPr>
          <w:rFonts w:ascii="Times New Roman" w:eastAsia="Times New Roman" w:hAnsi="Times New Roman" w:cs="Times New Roman"/>
          <w:b/>
          <w:sz w:val="28"/>
          <w:szCs w:val="28"/>
          <w:lang w:val="nl-NL"/>
        </w:rPr>
      </w:pPr>
      <w:r w:rsidRPr="00680C56">
        <w:rPr>
          <w:rFonts w:ascii="Times New Roman" w:eastAsia="Times New Roman" w:hAnsi="Times New Roman" w:cs="Times New Roman"/>
          <w:b/>
          <w:sz w:val="28"/>
          <w:szCs w:val="28"/>
          <w:lang w:val="nl-NL"/>
        </w:rPr>
        <w:t>Độ tuổi: Mẫu giáo 5 tuổi trung tâm</w:t>
      </w:r>
    </w:p>
    <w:p w:rsidR="00731FD9" w:rsidRPr="00680C56" w:rsidRDefault="00731FD9" w:rsidP="00680C56">
      <w:pPr>
        <w:spacing w:before="120" w:after="12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Thời gian: 30-35 phút</w:t>
      </w:r>
    </w:p>
    <w:p w:rsidR="002A03ED" w:rsidRDefault="00680C56" w:rsidP="00680C56">
      <w:pPr>
        <w:spacing w:before="120" w:after="120" w:line="240" w:lineRule="auto"/>
        <w:jc w:val="both"/>
        <w:rPr>
          <w:rFonts w:ascii="Times New Roman" w:eastAsia="Times New Roman" w:hAnsi="Times New Roman" w:cs="Times New Roman"/>
          <w:b/>
          <w:sz w:val="28"/>
          <w:szCs w:val="28"/>
          <w:lang w:val="nl-NL"/>
        </w:rPr>
      </w:pPr>
      <w:r w:rsidRPr="00680C56">
        <w:rPr>
          <w:rFonts w:ascii="Times New Roman" w:eastAsia="Times New Roman" w:hAnsi="Times New Roman" w:cs="Times New Roman"/>
          <w:b/>
          <w:sz w:val="28"/>
          <w:szCs w:val="28"/>
          <w:lang w:val="nl-NL"/>
        </w:rPr>
        <w:t>Ngày dạy: 1</w:t>
      </w:r>
      <w:r w:rsidR="00BE69A2">
        <w:rPr>
          <w:rFonts w:ascii="Times New Roman" w:eastAsia="Times New Roman" w:hAnsi="Times New Roman" w:cs="Times New Roman"/>
          <w:b/>
          <w:sz w:val="28"/>
          <w:szCs w:val="28"/>
          <w:lang w:val="nl-NL"/>
        </w:rPr>
        <w:t>1</w:t>
      </w:r>
      <w:r w:rsidRPr="00680C56">
        <w:rPr>
          <w:rFonts w:ascii="Times New Roman" w:eastAsia="Times New Roman" w:hAnsi="Times New Roman" w:cs="Times New Roman"/>
          <w:b/>
          <w:sz w:val="28"/>
          <w:szCs w:val="28"/>
          <w:lang w:val="nl-NL"/>
        </w:rPr>
        <w:t>/1</w:t>
      </w:r>
      <w:r w:rsidR="00BE69A2">
        <w:rPr>
          <w:rFonts w:ascii="Times New Roman" w:eastAsia="Times New Roman" w:hAnsi="Times New Roman" w:cs="Times New Roman"/>
          <w:b/>
          <w:sz w:val="28"/>
          <w:szCs w:val="28"/>
          <w:lang w:val="nl-NL"/>
        </w:rPr>
        <w:t>1</w:t>
      </w:r>
      <w:r w:rsidRPr="00680C56">
        <w:rPr>
          <w:rFonts w:ascii="Times New Roman" w:eastAsia="Times New Roman" w:hAnsi="Times New Roman" w:cs="Times New Roman"/>
          <w:b/>
          <w:sz w:val="28"/>
          <w:szCs w:val="28"/>
          <w:lang w:val="nl-NL"/>
        </w:rPr>
        <w:t>/202</w:t>
      </w:r>
      <w:r w:rsidR="00731FD9">
        <w:rPr>
          <w:rFonts w:ascii="Times New Roman" w:eastAsia="Times New Roman" w:hAnsi="Times New Roman" w:cs="Times New Roman"/>
          <w:b/>
          <w:sz w:val="28"/>
          <w:szCs w:val="28"/>
          <w:lang w:val="nl-NL"/>
        </w:rPr>
        <w:t>5</w:t>
      </w:r>
    </w:p>
    <w:p w:rsidR="00680C56" w:rsidRPr="00680C56" w:rsidRDefault="00680C56" w:rsidP="00680C56">
      <w:pPr>
        <w:spacing w:before="120" w:after="120" w:line="240" w:lineRule="auto"/>
        <w:jc w:val="both"/>
        <w:rPr>
          <w:rFonts w:ascii="Times New Roman" w:eastAsia="Times New Roman" w:hAnsi="Times New Roman" w:cs="Times New Roman"/>
          <w:b/>
          <w:sz w:val="28"/>
          <w:szCs w:val="28"/>
          <w:lang w:val="nl-NL"/>
        </w:rPr>
      </w:pPr>
      <w:r w:rsidRPr="00680C56">
        <w:rPr>
          <w:rFonts w:ascii="Times New Roman" w:eastAsia="Times New Roman" w:hAnsi="Times New Roman" w:cs="Times New Roman"/>
          <w:b/>
          <w:sz w:val="28"/>
          <w:szCs w:val="28"/>
          <w:lang w:val="nl-NL"/>
        </w:rPr>
        <w:t>Người dạy: Hoàng Thị Hà Trang</w:t>
      </w:r>
    </w:p>
    <w:p w:rsidR="00FA47BC" w:rsidRPr="00671986" w:rsidRDefault="00FA0B48">
      <w:pPr>
        <w:pStyle w:val="Heading2"/>
        <w:rPr>
          <w:rFonts w:ascii="Times New Roman" w:hAnsi="Times New Roman" w:cs="Times New Roman"/>
          <w:sz w:val="28"/>
          <w:szCs w:val="28"/>
        </w:rPr>
      </w:pPr>
      <w:r w:rsidRPr="00671986">
        <w:rPr>
          <w:rFonts w:ascii="Times New Roman" w:hAnsi="Times New Roman" w:cs="Times New Roman"/>
          <w:color w:val="auto"/>
          <w:sz w:val="28"/>
          <w:szCs w:val="28"/>
        </w:rPr>
        <w:t>I. MỤC ĐÍCH – YÊU CẦU</w:t>
      </w:r>
    </w:p>
    <w:p w:rsidR="005F3D33" w:rsidRPr="005F3D33" w:rsidRDefault="00FA0B48" w:rsidP="00D07D2B">
      <w:pPr>
        <w:pStyle w:val="NormalWeb"/>
        <w:spacing w:before="0" w:beforeAutospacing="0" w:after="0" w:afterAutospacing="0"/>
        <w:rPr>
          <w:sz w:val="28"/>
          <w:szCs w:val="28"/>
        </w:rPr>
      </w:pPr>
      <w:r w:rsidRPr="00BE69A2">
        <w:rPr>
          <w:b/>
          <w:sz w:val="28"/>
          <w:szCs w:val="28"/>
        </w:rPr>
        <w:t>1. Kiến thức:</w:t>
      </w:r>
      <w:r w:rsidRPr="00671986">
        <w:rPr>
          <w:sz w:val="28"/>
          <w:szCs w:val="28"/>
        </w:rPr>
        <w:br/>
      </w:r>
      <w:r w:rsidR="00DD2623" w:rsidRPr="00DD2623">
        <w:rPr>
          <w:rFonts w:hAnsi="Symbol"/>
          <w:sz w:val="28"/>
          <w:szCs w:val="28"/>
        </w:rPr>
        <w:t xml:space="preserve">- </w:t>
      </w:r>
      <w:r w:rsidR="005F3D33" w:rsidRPr="005F3D33">
        <w:rPr>
          <w:sz w:val="28"/>
          <w:szCs w:val="28"/>
        </w:rPr>
        <w:t>Trẻ biết</w:t>
      </w:r>
      <w:r w:rsidR="005F3D33">
        <w:rPr>
          <w:sz w:val="28"/>
          <w:szCs w:val="28"/>
        </w:rPr>
        <w:t xml:space="preserve"> ngày 20/11 là n</w:t>
      </w:r>
      <w:r w:rsidR="005F3D33" w:rsidRPr="005F3D33">
        <w:rPr>
          <w:sz w:val="28"/>
          <w:szCs w:val="28"/>
        </w:rPr>
        <w:t>gày Nhà giáo Việt Nam, là ngày để học sinh b</w:t>
      </w:r>
      <w:r w:rsidR="005F3D33">
        <w:rPr>
          <w:sz w:val="28"/>
          <w:szCs w:val="28"/>
        </w:rPr>
        <w:t>ày tỏ lòng biết ơn với thầy cô.</w:t>
      </w:r>
    </w:p>
    <w:p w:rsidR="005F3D33" w:rsidRPr="005F3D33" w:rsidRDefault="005F3D33" w:rsidP="00D07D2B">
      <w:pPr>
        <w:pStyle w:val="NormalWeb"/>
        <w:spacing w:before="0" w:beforeAutospacing="0" w:after="0" w:afterAutospacing="0"/>
        <w:rPr>
          <w:sz w:val="28"/>
          <w:szCs w:val="28"/>
        </w:rPr>
      </w:pPr>
      <w:r>
        <w:rPr>
          <w:sz w:val="28"/>
          <w:szCs w:val="28"/>
        </w:rPr>
        <w:t xml:space="preserve">- </w:t>
      </w:r>
      <w:r w:rsidRPr="005F3D33">
        <w:rPr>
          <w:sz w:val="28"/>
          <w:szCs w:val="28"/>
        </w:rPr>
        <w:t xml:space="preserve">Biết được một số hoạt động chào mừng ngày 20/11: </w:t>
      </w:r>
      <w:r w:rsidR="00D6666F">
        <w:rPr>
          <w:sz w:val="28"/>
          <w:szCs w:val="28"/>
        </w:rPr>
        <w:t>Lễ kỷ niệm, tặng hoa</w:t>
      </w:r>
      <w:r w:rsidRPr="005F3D33">
        <w:rPr>
          <w:sz w:val="28"/>
          <w:szCs w:val="28"/>
        </w:rPr>
        <w:t xml:space="preserve">, làm thiệp, hát múa </w:t>
      </w:r>
      <w:r>
        <w:rPr>
          <w:sz w:val="28"/>
          <w:szCs w:val="28"/>
        </w:rPr>
        <w:t>tặng cô, làm video chúc mừng...</w:t>
      </w:r>
    </w:p>
    <w:p w:rsidR="005F3D33" w:rsidRDefault="005F3D33" w:rsidP="00D07D2B">
      <w:pPr>
        <w:pStyle w:val="NormalWeb"/>
        <w:spacing w:before="0" w:beforeAutospacing="0" w:after="0" w:afterAutospacing="0"/>
        <w:jc w:val="both"/>
        <w:rPr>
          <w:sz w:val="28"/>
          <w:szCs w:val="28"/>
        </w:rPr>
      </w:pPr>
      <w:r>
        <w:rPr>
          <w:sz w:val="28"/>
          <w:szCs w:val="28"/>
        </w:rPr>
        <w:t xml:space="preserve">- </w:t>
      </w:r>
      <w:r w:rsidRPr="005F3D33">
        <w:rPr>
          <w:sz w:val="28"/>
          <w:szCs w:val="28"/>
        </w:rPr>
        <w:t>Biết cách thể hiện tình cảm yêu quý, kính trọng cô giáo qua lời nói, hành động</w:t>
      </w:r>
    </w:p>
    <w:p w:rsidR="00D07D2B" w:rsidRPr="00D07D2B" w:rsidRDefault="00FA0B48" w:rsidP="00D07D2B">
      <w:pPr>
        <w:pStyle w:val="NormalWeb"/>
        <w:spacing w:before="0" w:beforeAutospacing="0" w:after="0" w:afterAutospacing="0"/>
        <w:rPr>
          <w:sz w:val="28"/>
          <w:szCs w:val="28"/>
        </w:rPr>
      </w:pPr>
      <w:r w:rsidRPr="00BE69A2">
        <w:rPr>
          <w:b/>
          <w:sz w:val="28"/>
          <w:szCs w:val="28"/>
        </w:rPr>
        <w:t>2. Kỹ năng:</w:t>
      </w:r>
      <w:r w:rsidRPr="00BE69A2">
        <w:rPr>
          <w:b/>
          <w:sz w:val="28"/>
          <w:szCs w:val="28"/>
        </w:rPr>
        <w:br/>
      </w:r>
      <w:r w:rsidRPr="00671986">
        <w:rPr>
          <w:sz w:val="28"/>
          <w:szCs w:val="28"/>
        </w:rPr>
        <w:t xml:space="preserve">- </w:t>
      </w:r>
      <w:r w:rsidR="00D07D2B" w:rsidRPr="00D07D2B">
        <w:rPr>
          <w:sz w:val="28"/>
          <w:szCs w:val="28"/>
        </w:rPr>
        <w:t>Phát triển kỹ năng quan s</w:t>
      </w:r>
      <w:r w:rsidR="00D07D2B">
        <w:rPr>
          <w:sz w:val="28"/>
          <w:szCs w:val="28"/>
        </w:rPr>
        <w:t>át, lắng nghe, trả lời câu hỏi.</w:t>
      </w:r>
    </w:p>
    <w:p w:rsidR="00D07D2B" w:rsidRPr="00D07D2B" w:rsidRDefault="00D07D2B" w:rsidP="00D07D2B">
      <w:pPr>
        <w:pStyle w:val="NormalWeb"/>
        <w:spacing w:before="0" w:beforeAutospacing="0" w:after="0" w:afterAutospacing="0"/>
        <w:rPr>
          <w:sz w:val="28"/>
          <w:szCs w:val="28"/>
        </w:rPr>
      </w:pPr>
      <w:r>
        <w:rPr>
          <w:sz w:val="28"/>
          <w:szCs w:val="28"/>
        </w:rPr>
        <w:t xml:space="preserve">- </w:t>
      </w:r>
      <w:r w:rsidRPr="00D07D2B">
        <w:rPr>
          <w:sz w:val="28"/>
          <w:szCs w:val="28"/>
        </w:rPr>
        <w:t>Biết thể h</w:t>
      </w:r>
      <w:r>
        <w:rPr>
          <w:sz w:val="28"/>
          <w:szCs w:val="28"/>
        </w:rPr>
        <w:t>iện cảm xúc, diễn đạt bằng lời.</w:t>
      </w:r>
    </w:p>
    <w:p w:rsidR="00D07D2B" w:rsidRDefault="00D07D2B" w:rsidP="00D07D2B">
      <w:pPr>
        <w:pStyle w:val="NormalWeb"/>
        <w:spacing w:before="0" w:beforeAutospacing="0" w:after="0" w:afterAutospacing="0"/>
        <w:rPr>
          <w:sz w:val="28"/>
          <w:szCs w:val="28"/>
        </w:rPr>
      </w:pPr>
      <w:r>
        <w:rPr>
          <w:sz w:val="28"/>
          <w:szCs w:val="28"/>
        </w:rPr>
        <w:t xml:space="preserve">- </w:t>
      </w:r>
      <w:r w:rsidRPr="00D07D2B">
        <w:rPr>
          <w:sz w:val="28"/>
          <w:szCs w:val="28"/>
        </w:rPr>
        <w:t>Biết hợp tác khi tham gia thảo luận, hoạt động nhóm.</w:t>
      </w:r>
    </w:p>
    <w:p w:rsidR="000D4DFF" w:rsidRDefault="00FA0B48" w:rsidP="00D07D2B">
      <w:pPr>
        <w:pStyle w:val="NormalWeb"/>
        <w:spacing w:before="0" w:beforeAutospacing="0" w:after="0" w:afterAutospacing="0"/>
        <w:rPr>
          <w:sz w:val="28"/>
          <w:szCs w:val="28"/>
        </w:rPr>
      </w:pPr>
      <w:r w:rsidRPr="00BE69A2">
        <w:rPr>
          <w:b/>
          <w:sz w:val="28"/>
          <w:szCs w:val="28"/>
        </w:rPr>
        <w:t>3. Thái độ:</w:t>
      </w:r>
    </w:p>
    <w:p w:rsidR="00FA47BC" w:rsidRPr="00671986" w:rsidRDefault="00FA0B48" w:rsidP="000D4DFF">
      <w:pPr>
        <w:pStyle w:val="NormalWeb"/>
        <w:spacing w:before="0" w:beforeAutospacing="0" w:after="0" w:afterAutospacing="0"/>
        <w:jc w:val="both"/>
        <w:rPr>
          <w:sz w:val="28"/>
          <w:szCs w:val="28"/>
        </w:rPr>
      </w:pPr>
      <w:r w:rsidRPr="00671986">
        <w:rPr>
          <w:sz w:val="28"/>
          <w:szCs w:val="28"/>
        </w:rPr>
        <w:t>- Trẻ yêu quý, kính trọng cô giáo, biết thể hiện tình cảm một cách chân thành.</w:t>
      </w:r>
      <w:r w:rsidRPr="00671986">
        <w:rPr>
          <w:sz w:val="28"/>
          <w:szCs w:val="28"/>
        </w:rPr>
        <w:br/>
        <w:t>- Hứng thú, tự hào khi được tự tay làm món quà tri ân cô giáo.</w:t>
      </w:r>
    </w:p>
    <w:p w:rsidR="00FA47BC" w:rsidRPr="00671986" w:rsidRDefault="00FA0B48" w:rsidP="00D07D2B">
      <w:pPr>
        <w:pStyle w:val="Heading2"/>
        <w:rPr>
          <w:rFonts w:ascii="Times New Roman" w:hAnsi="Times New Roman" w:cs="Times New Roman"/>
          <w:color w:val="auto"/>
          <w:sz w:val="28"/>
          <w:szCs w:val="28"/>
        </w:rPr>
      </w:pPr>
      <w:r w:rsidRPr="00671986">
        <w:rPr>
          <w:rFonts w:ascii="Times New Roman" w:hAnsi="Times New Roman" w:cs="Times New Roman"/>
          <w:color w:val="auto"/>
          <w:sz w:val="28"/>
          <w:szCs w:val="28"/>
        </w:rPr>
        <w:t>II. CHUẨN BỊ</w:t>
      </w:r>
    </w:p>
    <w:p w:rsidR="000D4DFF" w:rsidRPr="000D4DFF" w:rsidRDefault="00FA0B48" w:rsidP="000D4DFF">
      <w:pPr>
        <w:spacing w:after="0"/>
        <w:rPr>
          <w:rFonts w:ascii="Times New Roman" w:hAnsi="Times New Roman" w:cs="Times New Roman"/>
          <w:sz w:val="28"/>
          <w:szCs w:val="28"/>
        </w:rPr>
      </w:pPr>
      <w:r w:rsidRPr="00BE69A2">
        <w:rPr>
          <w:rFonts w:ascii="Times New Roman" w:hAnsi="Times New Roman" w:cs="Times New Roman"/>
          <w:b/>
          <w:sz w:val="28"/>
          <w:szCs w:val="28"/>
        </w:rPr>
        <w:t xml:space="preserve">1. </w:t>
      </w:r>
      <w:r w:rsidR="00BE69A2" w:rsidRPr="00BE69A2">
        <w:rPr>
          <w:rFonts w:ascii="Times New Roman" w:hAnsi="Times New Roman" w:cs="Times New Roman"/>
          <w:b/>
          <w:sz w:val="28"/>
          <w:szCs w:val="28"/>
        </w:rPr>
        <w:t>Chuẩn bị của giáo viên</w:t>
      </w:r>
      <w:r w:rsidRPr="00BE69A2">
        <w:rPr>
          <w:rFonts w:ascii="Times New Roman" w:hAnsi="Times New Roman" w:cs="Times New Roman"/>
          <w:sz w:val="28"/>
          <w:szCs w:val="28"/>
        </w:rPr>
        <w:br/>
      </w:r>
      <w:r w:rsidR="00B72831">
        <w:rPr>
          <w:rFonts w:ascii="Times New Roman" w:hAnsi="Times New Roman" w:cs="Times New Roman"/>
          <w:sz w:val="28"/>
          <w:szCs w:val="28"/>
        </w:rPr>
        <w:t xml:space="preserve">- </w:t>
      </w:r>
      <w:r w:rsidR="000D4DFF" w:rsidRPr="000D4DFF">
        <w:rPr>
          <w:rFonts w:ascii="Times New Roman" w:hAnsi="Times New Roman" w:cs="Times New Roman"/>
          <w:sz w:val="28"/>
          <w:szCs w:val="28"/>
        </w:rPr>
        <w:t>Một đoạn video do cô tạo bằ</w:t>
      </w:r>
      <w:r w:rsidR="00A96114">
        <w:rPr>
          <w:rFonts w:ascii="Times New Roman" w:hAnsi="Times New Roman" w:cs="Times New Roman"/>
          <w:sz w:val="28"/>
          <w:szCs w:val="28"/>
        </w:rPr>
        <w:t>ng AI</w:t>
      </w:r>
      <w:r w:rsidR="000D4DFF" w:rsidRPr="000D4DFF">
        <w:rPr>
          <w:rFonts w:ascii="Times New Roman" w:hAnsi="Times New Roman" w:cs="Times New Roman"/>
          <w:sz w:val="28"/>
          <w:szCs w:val="28"/>
        </w:rPr>
        <w:t xml:space="preserve"> với hình ảnh học sinh</w:t>
      </w:r>
      <w:r w:rsidR="00EB5733">
        <w:rPr>
          <w:rFonts w:ascii="Times New Roman" w:hAnsi="Times New Roman" w:cs="Times New Roman"/>
          <w:sz w:val="28"/>
          <w:szCs w:val="28"/>
        </w:rPr>
        <w:t xml:space="preserve"> tặng hoa cho cô giáo trên nền</w:t>
      </w:r>
      <w:r w:rsidR="000D4DFF" w:rsidRPr="000D4DFF">
        <w:rPr>
          <w:rFonts w:ascii="Times New Roman" w:hAnsi="Times New Roman" w:cs="Times New Roman"/>
          <w:sz w:val="28"/>
          <w:szCs w:val="28"/>
        </w:rPr>
        <w:t xml:space="preserve"> nhạc vui tươi, giọng nói trẻ đọc lời chúc: “Chúng con</w:t>
      </w:r>
      <w:r w:rsidR="00EB5733">
        <w:rPr>
          <w:rFonts w:ascii="Times New Roman" w:hAnsi="Times New Roman" w:cs="Times New Roman"/>
          <w:sz w:val="28"/>
          <w:szCs w:val="28"/>
        </w:rPr>
        <w:t xml:space="preserve"> chúc cô ngày 20/11 vui vẻ, </w:t>
      </w:r>
      <w:r w:rsidR="00720832">
        <w:rPr>
          <w:rFonts w:ascii="Times New Roman" w:hAnsi="Times New Roman" w:cs="Times New Roman"/>
          <w:sz w:val="28"/>
          <w:szCs w:val="28"/>
        </w:rPr>
        <w:t>chúng con cảm ơn cô vì đã luôn yêu thương, chăm sóc chúng con”.</w:t>
      </w:r>
    </w:p>
    <w:p w:rsidR="000D4DFF" w:rsidRPr="000D4DFF" w:rsidRDefault="00720832" w:rsidP="000D4DF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D4DFF" w:rsidRPr="000D4DFF">
        <w:rPr>
          <w:rFonts w:ascii="Times New Roman" w:hAnsi="Times New Roman" w:cs="Times New Roman"/>
          <w:sz w:val="28"/>
          <w:szCs w:val="28"/>
        </w:rPr>
        <w:t xml:space="preserve">Một số </w:t>
      </w:r>
      <w:r w:rsidR="00E7529C">
        <w:rPr>
          <w:rFonts w:ascii="Times New Roman" w:hAnsi="Times New Roman" w:cs="Times New Roman"/>
          <w:sz w:val="28"/>
          <w:szCs w:val="28"/>
        </w:rPr>
        <w:t>hình ảnh</w:t>
      </w:r>
      <w:r w:rsidR="000D4DFF" w:rsidRPr="000D4DFF">
        <w:rPr>
          <w:rFonts w:ascii="Times New Roman" w:hAnsi="Times New Roman" w:cs="Times New Roman"/>
          <w:sz w:val="28"/>
          <w:szCs w:val="28"/>
        </w:rPr>
        <w:t xml:space="preserve"> về Ngày Nhà giáo Việt Nam (</w:t>
      </w:r>
      <w:r w:rsidR="00E7529C">
        <w:rPr>
          <w:rFonts w:ascii="Times New Roman" w:hAnsi="Times New Roman" w:cs="Times New Roman"/>
          <w:sz w:val="28"/>
          <w:szCs w:val="28"/>
        </w:rPr>
        <w:t>hình ảnh lễ kỷ niệm</w:t>
      </w:r>
      <w:r w:rsidR="000D4DFF" w:rsidRPr="000D4DFF">
        <w:rPr>
          <w:rFonts w:ascii="Times New Roman" w:hAnsi="Times New Roman" w:cs="Times New Roman"/>
          <w:sz w:val="28"/>
          <w:szCs w:val="28"/>
        </w:rPr>
        <w:t xml:space="preserve">, </w:t>
      </w:r>
      <w:r w:rsidR="00E7529C">
        <w:rPr>
          <w:rFonts w:ascii="Times New Roman" w:hAnsi="Times New Roman" w:cs="Times New Roman"/>
          <w:sz w:val="28"/>
          <w:szCs w:val="28"/>
        </w:rPr>
        <w:t>các bạn nhỏ biểu diễn văn nghệ</w:t>
      </w:r>
      <w:r w:rsidR="000D4DFF" w:rsidRPr="000D4DFF">
        <w:rPr>
          <w:rFonts w:ascii="Times New Roman" w:hAnsi="Times New Roman" w:cs="Times New Roman"/>
          <w:sz w:val="28"/>
          <w:szCs w:val="28"/>
        </w:rPr>
        <w:t xml:space="preserve">, </w:t>
      </w:r>
      <w:r w:rsidR="00E7529C">
        <w:rPr>
          <w:rFonts w:ascii="Times New Roman" w:hAnsi="Times New Roman" w:cs="Times New Roman"/>
          <w:sz w:val="28"/>
          <w:szCs w:val="28"/>
        </w:rPr>
        <w:t>các bạn nhỏ tặng hoa cô giáo).</w:t>
      </w:r>
    </w:p>
    <w:p w:rsidR="00720832" w:rsidRDefault="00720832" w:rsidP="000D4DF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D4DFF" w:rsidRPr="000D4DFF">
        <w:rPr>
          <w:rFonts w:ascii="Times New Roman" w:hAnsi="Times New Roman" w:cs="Times New Roman"/>
          <w:sz w:val="28"/>
          <w:szCs w:val="28"/>
        </w:rPr>
        <w:t>Bài hát: “Bông hồng tặng cô”, “Cô giáo em là hoa Êban”.</w:t>
      </w:r>
    </w:p>
    <w:p w:rsidR="00FA47BC" w:rsidRDefault="00FA0B48" w:rsidP="000D4DFF">
      <w:pPr>
        <w:spacing w:after="0"/>
        <w:rPr>
          <w:rFonts w:ascii="Times New Roman" w:hAnsi="Times New Roman" w:cs="Times New Roman"/>
          <w:sz w:val="28"/>
          <w:szCs w:val="28"/>
        </w:rPr>
      </w:pPr>
      <w:r w:rsidRPr="00B72831">
        <w:rPr>
          <w:rFonts w:ascii="Times New Roman" w:hAnsi="Times New Roman" w:cs="Times New Roman"/>
          <w:b/>
          <w:sz w:val="28"/>
          <w:szCs w:val="28"/>
        </w:rPr>
        <w:t xml:space="preserve">2. </w:t>
      </w:r>
      <w:r w:rsidR="00B72831" w:rsidRPr="00B72831">
        <w:rPr>
          <w:rFonts w:ascii="Times New Roman" w:hAnsi="Times New Roman" w:cs="Times New Roman"/>
          <w:b/>
          <w:sz w:val="28"/>
          <w:szCs w:val="28"/>
        </w:rPr>
        <w:t>Chuẩn bị của trẻ</w:t>
      </w:r>
      <w:r w:rsidRPr="00B72831">
        <w:rPr>
          <w:rFonts w:ascii="Times New Roman" w:hAnsi="Times New Roman" w:cs="Times New Roman"/>
          <w:b/>
          <w:sz w:val="28"/>
          <w:szCs w:val="28"/>
        </w:rPr>
        <w:t>:</w:t>
      </w:r>
      <w:r w:rsidRPr="00B72831">
        <w:rPr>
          <w:rFonts w:ascii="Times New Roman" w:hAnsi="Times New Roman" w:cs="Times New Roman"/>
          <w:b/>
          <w:sz w:val="28"/>
          <w:szCs w:val="28"/>
        </w:rPr>
        <w:br/>
      </w:r>
      <w:r w:rsidRPr="00671986">
        <w:rPr>
          <w:rFonts w:ascii="Times New Roman" w:hAnsi="Times New Roman" w:cs="Times New Roman"/>
          <w:sz w:val="28"/>
          <w:szCs w:val="28"/>
        </w:rPr>
        <w:t>- Giấy trắng, bút màu, keo dán, hoa giấ</w:t>
      </w:r>
      <w:r w:rsidR="00D264D0">
        <w:rPr>
          <w:rFonts w:ascii="Times New Roman" w:hAnsi="Times New Roman" w:cs="Times New Roman"/>
          <w:sz w:val="28"/>
          <w:szCs w:val="28"/>
        </w:rPr>
        <w:t>y.</w:t>
      </w:r>
    </w:p>
    <w:p w:rsidR="008D0BB7" w:rsidRPr="008D0BB7" w:rsidRDefault="008D0BB7" w:rsidP="000D4DFF">
      <w:pPr>
        <w:spacing w:after="0"/>
        <w:rPr>
          <w:rFonts w:ascii="Times New Roman" w:hAnsi="Times New Roman" w:cs="Times New Roman"/>
          <w:b/>
          <w:sz w:val="28"/>
          <w:szCs w:val="28"/>
        </w:rPr>
      </w:pPr>
      <w:r w:rsidRPr="008D0BB7">
        <w:rPr>
          <w:rFonts w:ascii="Times New Roman" w:hAnsi="Times New Roman" w:cs="Times New Roman"/>
          <w:b/>
          <w:sz w:val="28"/>
          <w:szCs w:val="28"/>
        </w:rPr>
        <w:t>3. Địa điểm tổ chức.</w:t>
      </w:r>
    </w:p>
    <w:p w:rsidR="008D0BB7" w:rsidRPr="00671986" w:rsidRDefault="008D0BB7" w:rsidP="000D4DFF">
      <w:pPr>
        <w:spacing w:after="0"/>
        <w:rPr>
          <w:rFonts w:ascii="Times New Roman" w:hAnsi="Times New Roman" w:cs="Times New Roman"/>
          <w:sz w:val="28"/>
          <w:szCs w:val="28"/>
        </w:rPr>
      </w:pPr>
      <w:r>
        <w:rPr>
          <w:rFonts w:ascii="Times New Roman" w:hAnsi="Times New Roman" w:cs="Times New Roman"/>
          <w:sz w:val="28"/>
          <w:szCs w:val="28"/>
        </w:rPr>
        <w:t>- Trong lớp học</w:t>
      </w:r>
    </w:p>
    <w:p w:rsidR="00271CCA" w:rsidRDefault="00271CCA" w:rsidP="00D264D0">
      <w:pPr>
        <w:spacing w:after="0" w:line="240" w:lineRule="auto"/>
        <w:rPr>
          <w:rFonts w:ascii="Times New Roman" w:eastAsia="SimSun" w:hAnsi="Times New Roman" w:cs="Times New Roman"/>
          <w:b/>
          <w:bCs/>
          <w:sz w:val="28"/>
          <w:szCs w:val="28"/>
          <w:lang w:eastAsia="zh-CN"/>
        </w:rPr>
      </w:pPr>
    </w:p>
    <w:p w:rsidR="00D264D0" w:rsidRPr="00D264D0" w:rsidRDefault="00D264D0" w:rsidP="00D264D0">
      <w:pPr>
        <w:spacing w:after="0" w:line="240" w:lineRule="auto"/>
        <w:rPr>
          <w:rFonts w:ascii="Times New Roman" w:eastAsia="SimSun" w:hAnsi="Times New Roman" w:cs="Times New Roman"/>
          <w:b/>
          <w:bCs/>
          <w:sz w:val="28"/>
          <w:szCs w:val="28"/>
          <w:lang w:eastAsia="zh-CN"/>
        </w:rPr>
      </w:pPr>
      <w:r w:rsidRPr="00D264D0">
        <w:rPr>
          <w:rFonts w:ascii="Times New Roman" w:eastAsia="SimSun" w:hAnsi="Times New Roman" w:cs="Times New Roman"/>
          <w:b/>
          <w:bCs/>
          <w:sz w:val="28"/>
          <w:szCs w:val="28"/>
          <w:lang w:eastAsia="zh-CN"/>
        </w:rPr>
        <w:lastRenderedPageBreak/>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D264D0" w:rsidRPr="00D264D0" w:rsidTr="00271CCA">
        <w:tc>
          <w:tcPr>
            <w:tcW w:w="6521" w:type="dxa"/>
            <w:tcBorders>
              <w:top w:val="single" w:sz="4" w:space="0" w:color="auto"/>
              <w:left w:val="single" w:sz="4" w:space="0" w:color="auto"/>
              <w:bottom w:val="single" w:sz="4" w:space="0" w:color="auto"/>
              <w:right w:val="single" w:sz="4" w:space="0" w:color="auto"/>
            </w:tcBorders>
            <w:hideMark/>
          </w:tcPr>
          <w:p w:rsidR="00D264D0" w:rsidRPr="00D264D0" w:rsidRDefault="00D264D0" w:rsidP="00D264D0">
            <w:pPr>
              <w:spacing w:after="0"/>
              <w:jc w:val="center"/>
              <w:rPr>
                <w:rFonts w:ascii="Times New Roman" w:eastAsia="SimSun" w:hAnsi="Times New Roman" w:cs="Times New Roman"/>
                <w:b/>
                <w:sz w:val="28"/>
                <w:szCs w:val="28"/>
                <w:lang w:val="pt-BR" w:eastAsia="zh-CN"/>
              </w:rPr>
            </w:pPr>
            <w:r w:rsidRPr="00D264D0">
              <w:rPr>
                <w:rFonts w:ascii="Times New Roman" w:eastAsia="SimSun" w:hAnsi="Times New Roman" w:cs="Times New Roman"/>
                <w:b/>
                <w:sz w:val="28"/>
                <w:szCs w:val="28"/>
                <w:lang w:val="pt-BR" w:eastAsia="zh-CN"/>
              </w:rPr>
              <w:t>Hướng dẫn của giáo viên</w:t>
            </w:r>
          </w:p>
        </w:tc>
        <w:tc>
          <w:tcPr>
            <w:tcW w:w="2835" w:type="dxa"/>
            <w:tcBorders>
              <w:top w:val="single" w:sz="4" w:space="0" w:color="auto"/>
              <w:left w:val="single" w:sz="4" w:space="0" w:color="auto"/>
              <w:bottom w:val="single" w:sz="4" w:space="0" w:color="auto"/>
              <w:right w:val="single" w:sz="4" w:space="0" w:color="auto"/>
            </w:tcBorders>
            <w:hideMark/>
          </w:tcPr>
          <w:p w:rsidR="00D264D0" w:rsidRPr="00D264D0" w:rsidRDefault="00D264D0" w:rsidP="00D264D0">
            <w:pPr>
              <w:spacing w:after="0"/>
              <w:jc w:val="center"/>
              <w:rPr>
                <w:rFonts w:ascii="Times New Roman" w:eastAsia="SimSun" w:hAnsi="Times New Roman" w:cs="Times New Roman"/>
                <w:b/>
                <w:sz w:val="28"/>
                <w:szCs w:val="28"/>
                <w:lang w:eastAsia="zh-CN"/>
              </w:rPr>
            </w:pPr>
            <w:r w:rsidRPr="00D264D0">
              <w:rPr>
                <w:rFonts w:ascii="Times New Roman" w:eastAsia="SimSun" w:hAnsi="Times New Roman" w:cs="Times New Roman"/>
                <w:b/>
                <w:sz w:val="28"/>
                <w:szCs w:val="28"/>
                <w:lang w:eastAsia="zh-CN"/>
              </w:rPr>
              <w:t>Hoạt động của trẻ</w:t>
            </w:r>
          </w:p>
        </w:tc>
      </w:tr>
      <w:tr w:rsidR="00D264D0" w:rsidRPr="00D264D0" w:rsidTr="00271CCA">
        <w:tc>
          <w:tcPr>
            <w:tcW w:w="6521" w:type="dxa"/>
            <w:tcBorders>
              <w:top w:val="single" w:sz="4" w:space="0" w:color="auto"/>
              <w:left w:val="single" w:sz="4" w:space="0" w:color="auto"/>
              <w:bottom w:val="single" w:sz="4" w:space="0" w:color="auto"/>
              <w:right w:val="single" w:sz="4" w:space="0" w:color="auto"/>
            </w:tcBorders>
            <w:hideMark/>
          </w:tcPr>
          <w:p w:rsidR="00D264D0" w:rsidRPr="00D264D0" w:rsidRDefault="00D264D0" w:rsidP="00D264D0">
            <w:pPr>
              <w:spacing w:after="0" w:line="240" w:lineRule="auto"/>
              <w:jc w:val="both"/>
              <w:rPr>
                <w:rFonts w:ascii="Times New Roman" w:eastAsia="SimSun" w:hAnsi="Times New Roman" w:cs="Times New Roman"/>
                <w:b/>
                <w:bCs/>
                <w:sz w:val="28"/>
                <w:szCs w:val="28"/>
                <w:lang w:val="vi-VN" w:eastAsia="zh-CN"/>
              </w:rPr>
            </w:pPr>
            <w:r w:rsidRPr="00D264D0">
              <w:rPr>
                <w:rFonts w:ascii="Times New Roman" w:eastAsia="SimSun" w:hAnsi="Times New Roman" w:cs="Times New Roman"/>
                <w:b/>
                <w:bCs/>
                <w:sz w:val="28"/>
                <w:szCs w:val="28"/>
                <w:lang w:val="pt-PT" w:eastAsia="zh-CN"/>
              </w:rPr>
              <w:t>1.</w:t>
            </w:r>
            <w:r w:rsidRPr="00D264D0">
              <w:rPr>
                <w:rFonts w:ascii="Times New Roman" w:eastAsia="SimSun" w:hAnsi="Times New Roman" w:cs="Times New Roman"/>
                <w:b/>
                <w:bCs/>
                <w:sz w:val="28"/>
                <w:szCs w:val="28"/>
                <w:lang w:val="vi-VN" w:eastAsia="zh-CN"/>
              </w:rPr>
              <w:t xml:space="preserve"> Ổn định tổ chức</w:t>
            </w:r>
          </w:p>
          <w:p w:rsidR="00B32A9C" w:rsidRDefault="00B32A9C" w:rsidP="00551381">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Các con ơi, rất vinh dự cho lớp chúng minh hôm nay được đón các cô giáo trong trường về dự giờ đấy, chúng mình hãy cùng vỗ tay để chào đón các cô nào!</w:t>
            </w:r>
          </w:p>
          <w:p w:rsidR="00B90BE7" w:rsidRDefault="00B90BE7" w:rsidP="00551381">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Trước khi vào giờ học hôm nay chúng mình hãy cùng cô hát và vận động theo nhạc bài hát “ Cô giáo em là hoa Êban” nhé.</w:t>
            </w:r>
          </w:p>
          <w:p w:rsidR="00551381" w:rsidRPr="00551381" w:rsidRDefault="00B90BE7" w:rsidP="00551381">
            <w:pPr>
              <w:spacing w:after="0" w:line="240" w:lineRule="auto"/>
              <w:jc w:val="both"/>
              <w:rPr>
                <w:rFonts w:ascii="Times New Roman" w:eastAsia="SimSun" w:hAnsi="Times New Roman" w:cs="Times New Roman"/>
                <w:bCs/>
                <w:sz w:val="28"/>
                <w:szCs w:val="28"/>
                <w:lang w:val="vi-VN" w:eastAsia="zh-CN"/>
              </w:rPr>
            </w:pPr>
            <w:r>
              <w:rPr>
                <w:rFonts w:ascii="Times New Roman" w:eastAsia="SimSun" w:hAnsi="Times New Roman" w:cs="Times New Roman"/>
                <w:bCs/>
                <w:sz w:val="28"/>
                <w:szCs w:val="28"/>
                <w:lang w:eastAsia="zh-CN"/>
              </w:rPr>
              <w:t xml:space="preserve">- </w:t>
            </w:r>
            <w:r w:rsidR="00551381" w:rsidRPr="00551381">
              <w:rPr>
                <w:rFonts w:ascii="Times New Roman" w:eastAsia="SimSun" w:hAnsi="Times New Roman" w:cs="Times New Roman"/>
                <w:bCs/>
                <w:sz w:val="28"/>
                <w:szCs w:val="28"/>
                <w:lang w:val="vi-VN" w:eastAsia="zh-CN"/>
              </w:rPr>
              <w:t>Cô mở bài hát “Cô giáo em là hoa Êban” và mời trẻ cùng hát, vận động theo nhạc.</w:t>
            </w:r>
          </w:p>
          <w:p w:rsidR="00551381" w:rsidRPr="00551381" w:rsidRDefault="00551381" w:rsidP="00551381">
            <w:pPr>
              <w:spacing w:after="0" w:line="240" w:lineRule="auto"/>
              <w:jc w:val="both"/>
              <w:rPr>
                <w:rFonts w:ascii="Times New Roman" w:eastAsia="SimSun" w:hAnsi="Times New Roman" w:cs="Times New Roman"/>
                <w:bCs/>
                <w:sz w:val="28"/>
                <w:szCs w:val="28"/>
                <w:lang w:val="vi-VN" w:eastAsia="zh-CN"/>
              </w:rPr>
            </w:pPr>
            <w:r w:rsidRPr="00551381">
              <w:rPr>
                <w:rFonts w:ascii="Times New Roman" w:eastAsia="SimSun" w:hAnsi="Times New Roman" w:cs="Times New Roman"/>
                <w:bCs/>
                <w:sz w:val="28"/>
                <w:szCs w:val="28"/>
                <w:lang w:val="vi-VN" w:eastAsia="zh-CN"/>
              </w:rPr>
              <w:t xml:space="preserve">- </w:t>
            </w:r>
            <w:r w:rsidR="00BB4647">
              <w:rPr>
                <w:rFonts w:ascii="Times New Roman" w:eastAsia="SimSun" w:hAnsi="Times New Roman" w:cs="Times New Roman"/>
                <w:bCs/>
                <w:sz w:val="28"/>
                <w:szCs w:val="28"/>
                <w:lang w:eastAsia="zh-CN"/>
              </w:rPr>
              <w:t>Trò chuyện với trẻ về nội dung bài hát</w:t>
            </w:r>
            <w:r w:rsidRPr="00551381">
              <w:rPr>
                <w:rFonts w:ascii="Times New Roman" w:eastAsia="SimSun" w:hAnsi="Times New Roman" w:cs="Times New Roman"/>
                <w:bCs/>
                <w:sz w:val="28"/>
                <w:szCs w:val="28"/>
                <w:lang w:val="vi-VN" w:eastAsia="zh-CN"/>
              </w:rPr>
              <w:t>:</w:t>
            </w:r>
          </w:p>
          <w:p w:rsidR="00551381" w:rsidRDefault="00551381" w:rsidP="00551381">
            <w:pPr>
              <w:spacing w:after="0" w:line="240" w:lineRule="auto"/>
              <w:jc w:val="both"/>
              <w:rPr>
                <w:rFonts w:ascii="Times New Roman" w:eastAsia="SimSun" w:hAnsi="Times New Roman" w:cs="Times New Roman"/>
                <w:bCs/>
                <w:sz w:val="28"/>
                <w:szCs w:val="28"/>
                <w:lang w:eastAsia="zh-CN"/>
              </w:rPr>
            </w:pPr>
            <w:r w:rsidRPr="00551381">
              <w:rPr>
                <w:rFonts w:ascii="Times New Roman" w:eastAsia="SimSun" w:hAnsi="Times New Roman" w:cs="Times New Roman"/>
                <w:bCs/>
                <w:sz w:val="28"/>
                <w:szCs w:val="28"/>
                <w:lang w:val="vi-VN" w:eastAsia="zh-CN"/>
              </w:rPr>
              <w:t xml:space="preserve"> + </w:t>
            </w:r>
            <w:r w:rsidR="00BB4647">
              <w:rPr>
                <w:rFonts w:ascii="Times New Roman" w:eastAsia="SimSun" w:hAnsi="Times New Roman" w:cs="Times New Roman"/>
                <w:bCs/>
                <w:sz w:val="28"/>
                <w:szCs w:val="28"/>
                <w:lang w:eastAsia="zh-CN"/>
              </w:rPr>
              <w:t>Bài hát nhắc đến ai</w:t>
            </w:r>
            <w:r w:rsidR="00BB4647">
              <w:rPr>
                <w:rFonts w:ascii="Times New Roman" w:eastAsia="SimSun" w:hAnsi="Times New Roman" w:cs="Times New Roman"/>
                <w:bCs/>
                <w:sz w:val="28"/>
                <w:szCs w:val="28"/>
                <w:lang w:val="vi-VN" w:eastAsia="zh-CN"/>
              </w:rPr>
              <w:t>?</w:t>
            </w:r>
          </w:p>
          <w:p w:rsidR="00950D02" w:rsidRPr="00950D02" w:rsidRDefault="00950D02" w:rsidP="00551381">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    + Bạn nhỏ tặng gì cho cô giáo? Bạn nhỏ có yêu cô giáo không?</w:t>
            </w:r>
          </w:p>
          <w:p w:rsidR="00551381" w:rsidRPr="009E3ACD" w:rsidRDefault="00551381" w:rsidP="00551381">
            <w:pPr>
              <w:spacing w:after="0" w:line="240" w:lineRule="auto"/>
              <w:jc w:val="both"/>
              <w:rPr>
                <w:rFonts w:ascii="Times New Roman" w:eastAsia="SimSun" w:hAnsi="Times New Roman" w:cs="Times New Roman"/>
                <w:bCs/>
                <w:sz w:val="28"/>
                <w:szCs w:val="28"/>
                <w:lang w:eastAsia="zh-CN"/>
              </w:rPr>
            </w:pPr>
            <w:r w:rsidRPr="00551381">
              <w:rPr>
                <w:rFonts w:ascii="Times New Roman" w:eastAsia="SimSun" w:hAnsi="Times New Roman" w:cs="Times New Roman"/>
                <w:bCs/>
                <w:sz w:val="28"/>
                <w:szCs w:val="28"/>
                <w:lang w:val="vi-VN" w:eastAsia="zh-CN"/>
              </w:rPr>
              <w:t> </w:t>
            </w:r>
            <w:r w:rsidR="009E3ACD">
              <w:rPr>
                <w:rFonts w:ascii="Times New Roman" w:eastAsia="SimSun" w:hAnsi="Times New Roman" w:cs="Times New Roman"/>
                <w:bCs/>
                <w:sz w:val="28"/>
                <w:szCs w:val="28"/>
                <w:lang w:val="vi-VN" w:eastAsia="zh-CN"/>
              </w:rPr>
              <w:t xml:space="preserve">+ </w:t>
            </w:r>
            <w:r w:rsidRPr="00551381">
              <w:rPr>
                <w:rFonts w:ascii="Times New Roman" w:eastAsia="SimSun" w:hAnsi="Times New Roman" w:cs="Times New Roman"/>
                <w:bCs/>
                <w:sz w:val="28"/>
                <w:szCs w:val="28"/>
                <w:lang w:val="vi-VN" w:eastAsia="zh-CN"/>
              </w:rPr>
              <w:t>Các con có yêu cô giáo củ</w:t>
            </w:r>
            <w:r w:rsidR="009E3ACD">
              <w:rPr>
                <w:rFonts w:ascii="Times New Roman" w:eastAsia="SimSun" w:hAnsi="Times New Roman" w:cs="Times New Roman"/>
                <w:bCs/>
                <w:sz w:val="28"/>
                <w:szCs w:val="28"/>
                <w:lang w:val="vi-VN" w:eastAsia="zh-CN"/>
              </w:rPr>
              <w:t>a mình không?</w:t>
            </w:r>
          </w:p>
          <w:p w:rsidR="00BB4647" w:rsidRPr="009E3ACD" w:rsidRDefault="009E3ACD" w:rsidP="00551381">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vi-VN" w:eastAsia="zh-CN"/>
              </w:rPr>
              <w:t>-</w:t>
            </w:r>
            <w:r>
              <w:rPr>
                <w:rFonts w:ascii="Times New Roman" w:eastAsia="SimSun" w:hAnsi="Times New Roman" w:cs="Times New Roman"/>
                <w:bCs/>
                <w:sz w:val="28"/>
                <w:szCs w:val="28"/>
                <w:lang w:eastAsia="zh-CN"/>
              </w:rPr>
              <w:t xml:space="preserve"> Giáo dục trẻ: Biết yêu quý và kính trọng cô giáo.</w:t>
            </w:r>
          </w:p>
          <w:p w:rsidR="00D264D0" w:rsidRPr="00893976" w:rsidRDefault="00D264D0" w:rsidP="00551381">
            <w:pPr>
              <w:spacing w:after="0" w:line="240" w:lineRule="auto"/>
              <w:jc w:val="both"/>
              <w:rPr>
                <w:rFonts w:ascii="Times New Roman" w:eastAsia="SimSun" w:hAnsi="Times New Roman" w:cs="Times New Roman"/>
                <w:b/>
                <w:bCs/>
                <w:sz w:val="28"/>
                <w:szCs w:val="28"/>
                <w:lang w:val="vi-VN" w:eastAsia="zh-CN"/>
              </w:rPr>
            </w:pPr>
            <w:r w:rsidRPr="00893976">
              <w:rPr>
                <w:rFonts w:ascii="Times New Roman" w:eastAsia="SimSun" w:hAnsi="Times New Roman" w:cs="Times New Roman"/>
                <w:b/>
                <w:bCs/>
                <w:sz w:val="28"/>
                <w:szCs w:val="28"/>
                <w:lang w:val="vi-VN" w:eastAsia="zh-CN"/>
              </w:rPr>
              <w:t>2. Giới thiệu bài</w:t>
            </w:r>
          </w:p>
          <w:p w:rsidR="007C64DC" w:rsidRDefault="00893976" w:rsidP="00893976">
            <w:pPr>
              <w:spacing w:after="0" w:line="240" w:lineRule="auto"/>
              <w:jc w:val="both"/>
              <w:rPr>
                <w:rFonts w:ascii="Times New Roman" w:eastAsia="SimSun" w:hAnsi="Times New Roman" w:cs="Times New Roman"/>
                <w:bCs/>
                <w:sz w:val="28"/>
                <w:szCs w:val="28"/>
                <w:lang w:eastAsia="zh-CN"/>
              </w:rPr>
            </w:pPr>
            <w:r w:rsidRPr="00893976">
              <w:rPr>
                <w:rFonts w:ascii="Times New Roman" w:eastAsia="SimSun" w:hAnsi="Times New Roman" w:cs="Times New Roman"/>
                <w:bCs/>
                <w:sz w:val="28"/>
                <w:szCs w:val="28"/>
                <w:lang w:val="vi-VN" w:eastAsia="zh-CN"/>
              </w:rPr>
              <w:t xml:space="preserve">- </w:t>
            </w:r>
            <w:r w:rsidR="007C64DC">
              <w:rPr>
                <w:rFonts w:ascii="Times New Roman" w:eastAsia="SimSun" w:hAnsi="Times New Roman" w:cs="Times New Roman"/>
                <w:bCs/>
                <w:sz w:val="28"/>
                <w:szCs w:val="28"/>
                <w:lang w:eastAsia="zh-CN"/>
              </w:rPr>
              <w:t>Các con ơi, chuẩn bị</w:t>
            </w:r>
            <w:r w:rsidRPr="00893976">
              <w:rPr>
                <w:rFonts w:ascii="Times New Roman" w:eastAsia="SimSun" w:hAnsi="Times New Roman" w:cs="Times New Roman"/>
                <w:bCs/>
                <w:sz w:val="28"/>
                <w:szCs w:val="28"/>
                <w:lang w:val="vi-VN" w:eastAsia="zh-CN"/>
              </w:rPr>
              <w:t xml:space="preserve"> đến một ngày rất đặc biệt</w:t>
            </w:r>
            <w:r w:rsidR="007C64DC">
              <w:rPr>
                <w:rFonts w:ascii="Times New Roman" w:eastAsia="SimSun" w:hAnsi="Times New Roman" w:cs="Times New Roman"/>
                <w:bCs/>
                <w:sz w:val="28"/>
                <w:szCs w:val="28"/>
                <w:lang w:eastAsia="zh-CN"/>
              </w:rPr>
              <w:t xml:space="preserve"> dành cho các thầy cô giáo đấy, chúng mình có biết đó là ngày gì không?</w:t>
            </w:r>
          </w:p>
          <w:p w:rsidR="00893976" w:rsidRPr="007C64DC" w:rsidRDefault="007C64DC" w:rsidP="00893976">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w:t>
            </w:r>
            <w:r>
              <w:rPr>
                <w:rFonts w:ascii="Times New Roman" w:eastAsia="SimSun" w:hAnsi="Times New Roman" w:cs="Times New Roman"/>
                <w:bCs/>
                <w:sz w:val="28"/>
                <w:szCs w:val="28"/>
                <w:lang w:val="vi-VN" w:eastAsia="zh-CN"/>
              </w:rPr>
              <w:t xml:space="preserve"> </w:t>
            </w:r>
            <w:r>
              <w:rPr>
                <w:rFonts w:ascii="Times New Roman" w:eastAsia="SimSun" w:hAnsi="Times New Roman" w:cs="Times New Roman"/>
                <w:bCs/>
                <w:sz w:val="28"/>
                <w:szCs w:val="28"/>
                <w:lang w:eastAsia="zh-CN"/>
              </w:rPr>
              <w:t>Đ</w:t>
            </w:r>
            <w:r w:rsidR="00893976" w:rsidRPr="00893976">
              <w:rPr>
                <w:rFonts w:ascii="Times New Roman" w:eastAsia="SimSun" w:hAnsi="Times New Roman" w:cs="Times New Roman"/>
                <w:bCs/>
                <w:sz w:val="28"/>
                <w:szCs w:val="28"/>
                <w:lang w:val="vi-VN" w:eastAsia="zh-CN"/>
              </w:rPr>
              <w:t>ó là Ngày Nhà giáo Việt Nam 20/11, ngày mà các con bày tỏ tình cảm, lòng biết ơn vớ</w:t>
            </w:r>
            <w:r>
              <w:rPr>
                <w:rFonts w:ascii="Times New Roman" w:eastAsia="SimSun" w:hAnsi="Times New Roman" w:cs="Times New Roman"/>
                <w:bCs/>
                <w:sz w:val="28"/>
                <w:szCs w:val="28"/>
                <w:lang w:val="vi-VN" w:eastAsia="zh-CN"/>
              </w:rPr>
              <w:t>i cô giáo</w:t>
            </w:r>
            <w:r>
              <w:rPr>
                <w:rFonts w:ascii="Times New Roman" w:eastAsia="SimSun" w:hAnsi="Times New Roman" w:cs="Times New Roman"/>
                <w:bCs/>
                <w:sz w:val="28"/>
                <w:szCs w:val="28"/>
                <w:lang w:eastAsia="zh-CN"/>
              </w:rPr>
              <w:t xml:space="preserve"> đấy.</w:t>
            </w:r>
          </w:p>
          <w:p w:rsidR="00893976" w:rsidRPr="00893976" w:rsidRDefault="00893976" w:rsidP="00893976">
            <w:pPr>
              <w:spacing w:after="0" w:line="240" w:lineRule="auto"/>
              <w:jc w:val="both"/>
              <w:rPr>
                <w:rFonts w:ascii="Times New Roman" w:eastAsia="SimSun" w:hAnsi="Times New Roman" w:cs="Times New Roman"/>
                <w:bCs/>
                <w:sz w:val="28"/>
                <w:szCs w:val="28"/>
                <w:lang w:val="vi-VN" w:eastAsia="zh-CN"/>
              </w:rPr>
            </w:pPr>
            <w:r w:rsidRPr="00893976">
              <w:rPr>
                <w:rFonts w:ascii="Times New Roman" w:eastAsia="SimSun" w:hAnsi="Times New Roman" w:cs="Times New Roman"/>
                <w:bCs/>
                <w:sz w:val="28"/>
                <w:szCs w:val="28"/>
                <w:lang w:val="vi-VN" w:eastAsia="zh-CN"/>
              </w:rPr>
              <w:t>- Cô mời trẻ đoán chủ đề hôm nay: “Theo các con, hôm nay chúng ta sẽ trò chuyện về điều gì?”</w:t>
            </w:r>
          </w:p>
          <w:p w:rsidR="003B0E07" w:rsidRDefault="00893976" w:rsidP="00893976">
            <w:pPr>
              <w:spacing w:after="0" w:line="240" w:lineRule="auto"/>
              <w:jc w:val="both"/>
              <w:rPr>
                <w:rFonts w:ascii="Times New Roman" w:eastAsia="SimSun" w:hAnsi="Times New Roman" w:cs="Times New Roman"/>
                <w:bCs/>
                <w:sz w:val="28"/>
                <w:szCs w:val="28"/>
                <w:lang w:eastAsia="zh-CN"/>
              </w:rPr>
            </w:pPr>
            <w:r w:rsidRPr="00893976">
              <w:rPr>
                <w:rFonts w:ascii="Times New Roman" w:eastAsia="SimSun" w:hAnsi="Times New Roman" w:cs="Times New Roman"/>
                <w:bCs/>
                <w:sz w:val="28"/>
                <w:szCs w:val="28"/>
                <w:lang w:val="vi-VN" w:eastAsia="zh-CN"/>
              </w:rPr>
              <w:t>- Cô chốt: “Đúng rồi! Hôm nay lớp mình sẽ trò chuyện về Ngày Nhà giáo Việt Nam 20/11 nhé!”</w:t>
            </w:r>
          </w:p>
          <w:p w:rsidR="00D264D0" w:rsidRPr="00D264D0" w:rsidRDefault="00D264D0" w:rsidP="00893976">
            <w:pPr>
              <w:spacing w:after="0" w:line="240" w:lineRule="auto"/>
              <w:jc w:val="both"/>
              <w:rPr>
                <w:rFonts w:ascii="Times New Roman" w:eastAsia="SimSun" w:hAnsi="Times New Roman" w:cs="Times New Roman"/>
                <w:b/>
                <w:bCs/>
                <w:sz w:val="28"/>
                <w:szCs w:val="28"/>
                <w:lang w:val="vi-VN" w:eastAsia="zh-CN"/>
              </w:rPr>
            </w:pPr>
            <w:r w:rsidRPr="00D264D0">
              <w:rPr>
                <w:rFonts w:ascii="Times New Roman" w:eastAsia="SimSun" w:hAnsi="Times New Roman" w:cs="Times New Roman"/>
                <w:b/>
                <w:bCs/>
                <w:sz w:val="28"/>
                <w:szCs w:val="28"/>
                <w:lang w:val="vi-VN" w:eastAsia="zh-CN"/>
              </w:rPr>
              <w:t>3. Hướng dẫn trẻ</w:t>
            </w:r>
          </w:p>
          <w:p w:rsidR="00677480" w:rsidRDefault="00D264D0" w:rsidP="00677480">
            <w:pPr>
              <w:spacing w:after="0" w:line="240" w:lineRule="auto"/>
              <w:jc w:val="both"/>
              <w:rPr>
                <w:rFonts w:ascii="Times New Roman" w:eastAsia="SimSun" w:hAnsi="Times New Roman" w:cs="Times New Roman"/>
                <w:b/>
                <w:bCs/>
                <w:iCs/>
                <w:sz w:val="28"/>
                <w:szCs w:val="28"/>
                <w:lang w:eastAsia="zh-CN"/>
              </w:rPr>
            </w:pPr>
            <w:r w:rsidRPr="00D264D0">
              <w:rPr>
                <w:rFonts w:ascii="Times New Roman" w:eastAsia="SimSun" w:hAnsi="Times New Roman" w:cs="Times New Roman"/>
                <w:b/>
                <w:bCs/>
                <w:iCs/>
                <w:sz w:val="28"/>
                <w:szCs w:val="28"/>
                <w:lang w:val="vi-VN" w:eastAsia="zh-CN"/>
              </w:rPr>
              <w:t xml:space="preserve">a) </w:t>
            </w:r>
            <w:r w:rsidR="00677480" w:rsidRPr="00677480">
              <w:rPr>
                <w:rFonts w:ascii="Times New Roman" w:eastAsia="SimSun" w:hAnsi="Times New Roman" w:cs="Times New Roman"/>
                <w:b/>
                <w:bCs/>
                <w:iCs/>
                <w:sz w:val="28"/>
                <w:szCs w:val="28"/>
                <w:lang w:val="vi-VN" w:eastAsia="zh-CN"/>
              </w:rPr>
              <w:t xml:space="preserve">Hoạt động </w:t>
            </w:r>
            <w:r w:rsidR="00677480">
              <w:rPr>
                <w:rFonts w:ascii="Times New Roman" w:eastAsia="SimSun" w:hAnsi="Times New Roman" w:cs="Times New Roman"/>
                <w:b/>
                <w:bCs/>
                <w:iCs/>
                <w:sz w:val="28"/>
                <w:szCs w:val="28"/>
                <w:lang w:eastAsia="zh-CN"/>
              </w:rPr>
              <w:t>1</w:t>
            </w:r>
            <w:r w:rsidR="00677480" w:rsidRPr="00677480">
              <w:rPr>
                <w:rFonts w:ascii="Times New Roman" w:eastAsia="SimSun" w:hAnsi="Times New Roman" w:cs="Times New Roman"/>
                <w:b/>
                <w:bCs/>
                <w:iCs/>
                <w:sz w:val="28"/>
                <w:szCs w:val="28"/>
                <w:lang w:val="vi-VN" w:eastAsia="zh-CN"/>
              </w:rPr>
              <w:t xml:space="preserve">: Xem video chúc mừng cô giáo (AI) </w:t>
            </w:r>
          </w:p>
          <w:p w:rsidR="004D0E1B" w:rsidRDefault="00677480" w:rsidP="00677480">
            <w:pPr>
              <w:spacing w:after="0" w:line="240" w:lineRule="auto"/>
              <w:jc w:val="both"/>
              <w:rPr>
                <w:rFonts w:ascii="Times New Roman" w:eastAsia="SimSun" w:hAnsi="Times New Roman" w:cs="Times New Roman"/>
                <w:bCs/>
                <w:iCs/>
                <w:sz w:val="28"/>
                <w:szCs w:val="28"/>
                <w:lang w:eastAsia="zh-CN"/>
              </w:rPr>
            </w:pPr>
            <w:r w:rsidRPr="00677480">
              <w:rPr>
                <w:rFonts w:ascii="Times New Roman" w:eastAsia="SimSun" w:hAnsi="Times New Roman" w:cs="Times New Roman"/>
                <w:bCs/>
                <w:iCs/>
                <w:sz w:val="28"/>
                <w:szCs w:val="28"/>
                <w:lang w:val="vi-VN" w:eastAsia="zh-CN"/>
              </w:rPr>
              <w:t xml:space="preserve">- </w:t>
            </w:r>
            <w:r>
              <w:rPr>
                <w:rFonts w:ascii="Times New Roman" w:eastAsia="SimSun" w:hAnsi="Times New Roman" w:cs="Times New Roman"/>
                <w:bCs/>
                <w:iCs/>
                <w:sz w:val="28"/>
                <w:szCs w:val="28"/>
                <w:lang w:eastAsia="zh-CN"/>
              </w:rPr>
              <w:t>Hôm nay c</w:t>
            </w:r>
            <w:r w:rsidRPr="00677480">
              <w:rPr>
                <w:rFonts w:ascii="Times New Roman" w:eastAsia="SimSun" w:hAnsi="Times New Roman" w:cs="Times New Roman"/>
                <w:bCs/>
                <w:iCs/>
                <w:sz w:val="28"/>
                <w:szCs w:val="28"/>
                <w:lang w:val="vi-VN" w:eastAsia="zh-CN"/>
              </w:rPr>
              <w:t>ô có một món quà đặc biệt</w:t>
            </w:r>
            <w:r w:rsidR="004D0E1B">
              <w:rPr>
                <w:rFonts w:ascii="Times New Roman" w:eastAsia="SimSun" w:hAnsi="Times New Roman" w:cs="Times New Roman"/>
                <w:bCs/>
                <w:iCs/>
                <w:sz w:val="28"/>
                <w:szCs w:val="28"/>
                <w:lang w:eastAsia="zh-CN"/>
              </w:rPr>
              <w:t xml:space="preserve"> dành cho lớp mình đấy, các con hãy cùng quan sát lên màn hình tivi nào</w:t>
            </w:r>
            <w:r w:rsidR="004E332E">
              <w:rPr>
                <w:rFonts w:ascii="Times New Roman" w:eastAsia="SimSun" w:hAnsi="Times New Roman" w:cs="Times New Roman"/>
                <w:bCs/>
                <w:iCs/>
                <w:sz w:val="28"/>
                <w:szCs w:val="28"/>
                <w:lang w:eastAsia="zh-CN"/>
              </w:rPr>
              <w:t>.</w:t>
            </w:r>
          </w:p>
          <w:p w:rsidR="00677480" w:rsidRPr="00924DEF" w:rsidRDefault="004D0E1B" w:rsidP="00677480">
            <w:pPr>
              <w:spacing w:after="0" w:line="240" w:lineRule="auto"/>
              <w:jc w:val="both"/>
              <w:rPr>
                <w:rFonts w:ascii="Times New Roman" w:eastAsia="SimSun" w:hAnsi="Times New Roman" w:cs="Times New Roman"/>
                <w:bCs/>
                <w:iCs/>
                <w:sz w:val="28"/>
                <w:szCs w:val="28"/>
                <w:lang w:eastAsia="zh-CN"/>
              </w:rPr>
            </w:pPr>
            <w:r>
              <w:rPr>
                <w:rFonts w:ascii="Times New Roman" w:eastAsia="SimSun" w:hAnsi="Times New Roman" w:cs="Times New Roman"/>
                <w:bCs/>
                <w:iCs/>
                <w:sz w:val="28"/>
                <w:szCs w:val="28"/>
                <w:lang w:eastAsia="zh-CN"/>
              </w:rPr>
              <w:t xml:space="preserve">- </w:t>
            </w:r>
            <w:r w:rsidR="004E332E">
              <w:rPr>
                <w:rFonts w:ascii="Times New Roman" w:eastAsia="SimSun" w:hAnsi="Times New Roman" w:cs="Times New Roman"/>
                <w:bCs/>
                <w:iCs/>
                <w:sz w:val="28"/>
                <w:szCs w:val="28"/>
                <w:lang w:eastAsia="zh-CN"/>
              </w:rPr>
              <w:t>Món quà cô muốn dành cho lớp chúng mình đó</w:t>
            </w:r>
            <w:r w:rsidR="002C1FAA">
              <w:rPr>
                <w:rFonts w:ascii="Times New Roman" w:eastAsia="SimSun" w:hAnsi="Times New Roman" w:cs="Times New Roman"/>
                <w:bCs/>
                <w:iCs/>
                <w:sz w:val="28"/>
                <w:szCs w:val="28"/>
                <w:lang w:eastAsia="zh-CN"/>
              </w:rPr>
              <w:t xml:space="preserve"> chính là</w:t>
            </w:r>
            <w:r w:rsidR="00677480" w:rsidRPr="00677480">
              <w:rPr>
                <w:rFonts w:ascii="Times New Roman" w:eastAsia="SimSun" w:hAnsi="Times New Roman" w:cs="Times New Roman"/>
                <w:bCs/>
                <w:iCs/>
                <w:sz w:val="28"/>
                <w:szCs w:val="28"/>
                <w:lang w:val="vi-VN" w:eastAsia="zh-CN"/>
              </w:rPr>
              <w:t xml:space="preserve"> video chúc mừng cô giáo do chính chúng mình tạo bằng AI đấ</w:t>
            </w:r>
            <w:r w:rsidR="00924DEF">
              <w:rPr>
                <w:rFonts w:ascii="Times New Roman" w:eastAsia="SimSun" w:hAnsi="Times New Roman" w:cs="Times New Roman"/>
                <w:bCs/>
                <w:iCs/>
                <w:sz w:val="28"/>
                <w:szCs w:val="28"/>
                <w:lang w:val="vi-VN" w:eastAsia="zh-CN"/>
              </w:rPr>
              <w:t>y!</w:t>
            </w:r>
          </w:p>
          <w:p w:rsidR="00677480" w:rsidRPr="00677480" w:rsidRDefault="00677480" w:rsidP="00677480">
            <w:pPr>
              <w:spacing w:after="0" w:line="240" w:lineRule="auto"/>
              <w:jc w:val="both"/>
              <w:rPr>
                <w:rFonts w:ascii="Times New Roman" w:eastAsia="SimSun" w:hAnsi="Times New Roman" w:cs="Times New Roman"/>
                <w:bCs/>
                <w:iCs/>
                <w:sz w:val="28"/>
                <w:szCs w:val="28"/>
                <w:lang w:val="vi-VN" w:eastAsia="zh-CN"/>
              </w:rPr>
            </w:pPr>
            <w:r w:rsidRPr="00677480">
              <w:rPr>
                <w:rFonts w:ascii="Times New Roman" w:eastAsia="SimSun" w:hAnsi="Times New Roman" w:cs="Times New Roman"/>
                <w:bCs/>
                <w:iCs/>
                <w:sz w:val="28"/>
                <w:szCs w:val="28"/>
                <w:lang w:val="vi-VN" w:eastAsia="zh-CN"/>
              </w:rPr>
              <w:t xml:space="preserve">- Cô bật video (hiển thị hình ảnh cô và </w:t>
            </w:r>
            <w:r w:rsidR="000A3B20">
              <w:rPr>
                <w:rFonts w:ascii="Times New Roman" w:eastAsia="SimSun" w:hAnsi="Times New Roman" w:cs="Times New Roman"/>
                <w:bCs/>
                <w:iCs/>
                <w:sz w:val="28"/>
                <w:szCs w:val="28"/>
                <w:lang w:eastAsia="zh-CN"/>
              </w:rPr>
              <w:t>trẻ, các bạn nhỏ chạy đến tặng hoa cho cô giáo trên nền</w:t>
            </w:r>
            <w:r w:rsidRPr="00677480">
              <w:rPr>
                <w:rFonts w:ascii="Times New Roman" w:eastAsia="SimSun" w:hAnsi="Times New Roman" w:cs="Times New Roman"/>
                <w:bCs/>
                <w:iCs/>
                <w:sz w:val="28"/>
                <w:szCs w:val="28"/>
                <w:lang w:val="vi-VN" w:eastAsia="zh-CN"/>
              </w:rPr>
              <w:t xml:space="preserve"> nề</w:t>
            </w:r>
            <w:r w:rsidR="000A3B20">
              <w:rPr>
                <w:rFonts w:ascii="Times New Roman" w:eastAsia="SimSun" w:hAnsi="Times New Roman" w:cs="Times New Roman"/>
                <w:bCs/>
                <w:iCs/>
                <w:sz w:val="28"/>
                <w:szCs w:val="28"/>
                <w:lang w:val="vi-VN" w:eastAsia="zh-CN"/>
              </w:rPr>
              <w:t>n vui tươi</w:t>
            </w:r>
            <w:r w:rsidR="000A3B20">
              <w:rPr>
                <w:rFonts w:ascii="Times New Roman" w:eastAsia="SimSun" w:hAnsi="Times New Roman" w:cs="Times New Roman"/>
                <w:bCs/>
                <w:iCs/>
                <w:sz w:val="28"/>
                <w:szCs w:val="28"/>
                <w:lang w:eastAsia="zh-CN"/>
              </w:rPr>
              <w:t xml:space="preserve"> và</w:t>
            </w:r>
            <w:r w:rsidRPr="00677480">
              <w:rPr>
                <w:rFonts w:ascii="Times New Roman" w:eastAsia="SimSun" w:hAnsi="Times New Roman" w:cs="Times New Roman"/>
                <w:bCs/>
                <w:iCs/>
                <w:sz w:val="28"/>
                <w:szCs w:val="28"/>
                <w:lang w:val="vi-VN" w:eastAsia="zh-CN"/>
              </w:rPr>
              <w:t xml:space="preserve"> giọng</w:t>
            </w:r>
            <w:r w:rsidR="000A3B20">
              <w:rPr>
                <w:rFonts w:ascii="Times New Roman" w:eastAsia="SimSun" w:hAnsi="Times New Roman" w:cs="Times New Roman"/>
                <w:bCs/>
                <w:iCs/>
                <w:sz w:val="28"/>
                <w:szCs w:val="28"/>
                <w:lang w:eastAsia="zh-CN"/>
              </w:rPr>
              <w:t xml:space="preserve"> của</w:t>
            </w:r>
            <w:r w:rsidRPr="00677480">
              <w:rPr>
                <w:rFonts w:ascii="Times New Roman" w:eastAsia="SimSun" w:hAnsi="Times New Roman" w:cs="Times New Roman"/>
                <w:bCs/>
                <w:iCs/>
                <w:sz w:val="28"/>
                <w:szCs w:val="28"/>
                <w:lang w:val="vi-VN" w:eastAsia="zh-CN"/>
              </w:rPr>
              <w:t xml:space="preserve"> trẻ nói lời chúc).</w:t>
            </w:r>
          </w:p>
          <w:p w:rsidR="00677480" w:rsidRPr="00677480" w:rsidRDefault="00677480" w:rsidP="00677480">
            <w:pPr>
              <w:spacing w:after="0" w:line="240" w:lineRule="auto"/>
              <w:jc w:val="both"/>
              <w:rPr>
                <w:rFonts w:ascii="Times New Roman" w:eastAsia="SimSun" w:hAnsi="Times New Roman" w:cs="Times New Roman"/>
                <w:bCs/>
                <w:iCs/>
                <w:sz w:val="28"/>
                <w:szCs w:val="28"/>
                <w:lang w:val="vi-VN" w:eastAsia="zh-CN"/>
              </w:rPr>
            </w:pPr>
            <w:r w:rsidRPr="00677480">
              <w:rPr>
                <w:rFonts w:ascii="Times New Roman" w:eastAsia="SimSun" w:hAnsi="Times New Roman" w:cs="Times New Roman"/>
                <w:bCs/>
                <w:iCs/>
                <w:sz w:val="28"/>
                <w:szCs w:val="28"/>
                <w:lang w:val="vi-VN" w:eastAsia="zh-CN"/>
              </w:rPr>
              <w:t>- Sau khi xem, cô hỏi:</w:t>
            </w:r>
          </w:p>
          <w:p w:rsidR="00677480" w:rsidRPr="00585F13" w:rsidRDefault="00677480" w:rsidP="00677480">
            <w:pPr>
              <w:spacing w:after="0" w:line="240" w:lineRule="auto"/>
              <w:jc w:val="both"/>
              <w:rPr>
                <w:rFonts w:ascii="Times New Roman" w:eastAsia="SimSun" w:hAnsi="Times New Roman" w:cs="Times New Roman"/>
                <w:bCs/>
                <w:iCs/>
                <w:sz w:val="28"/>
                <w:szCs w:val="28"/>
                <w:lang w:eastAsia="zh-CN"/>
              </w:rPr>
            </w:pPr>
            <w:r w:rsidRPr="00677480">
              <w:rPr>
                <w:rFonts w:ascii="Times New Roman" w:eastAsia="SimSun" w:hAnsi="Times New Roman" w:cs="Times New Roman"/>
                <w:bCs/>
                <w:iCs/>
                <w:sz w:val="28"/>
                <w:szCs w:val="28"/>
                <w:lang w:val="vi-VN" w:eastAsia="zh-CN"/>
              </w:rPr>
              <w:t> </w:t>
            </w:r>
            <w:r w:rsidR="00585F13">
              <w:rPr>
                <w:rFonts w:ascii="Times New Roman" w:eastAsia="SimSun" w:hAnsi="Times New Roman" w:cs="Times New Roman"/>
                <w:bCs/>
                <w:iCs/>
                <w:sz w:val="28"/>
                <w:szCs w:val="28"/>
                <w:lang w:val="vi-VN" w:eastAsia="zh-CN"/>
              </w:rPr>
              <w:t xml:space="preserve">+ </w:t>
            </w:r>
            <w:r w:rsidRPr="00677480">
              <w:rPr>
                <w:rFonts w:ascii="Times New Roman" w:eastAsia="SimSun" w:hAnsi="Times New Roman" w:cs="Times New Roman"/>
                <w:bCs/>
                <w:iCs/>
                <w:sz w:val="28"/>
                <w:szCs w:val="28"/>
                <w:lang w:val="vi-VN" w:eastAsia="zh-CN"/>
              </w:rPr>
              <w:t>Các con vừa xem vide</w:t>
            </w:r>
            <w:r w:rsidR="00585F13">
              <w:rPr>
                <w:rFonts w:ascii="Times New Roman" w:eastAsia="SimSun" w:hAnsi="Times New Roman" w:cs="Times New Roman"/>
                <w:bCs/>
                <w:iCs/>
                <w:sz w:val="28"/>
                <w:szCs w:val="28"/>
                <w:lang w:val="vi-VN" w:eastAsia="zh-CN"/>
              </w:rPr>
              <w:t>o gì?</w:t>
            </w:r>
          </w:p>
          <w:p w:rsidR="00677480" w:rsidRPr="00585F13" w:rsidRDefault="00677480" w:rsidP="00677480">
            <w:pPr>
              <w:spacing w:after="0" w:line="240" w:lineRule="auto"/>
              <w:jc w:val="both"/>
              <w:rPr>
                <w:rFonts w:ascii="Times New Roman" w:eastAsia="SimSun" w:hAnsi="Times New Roman" w:cs="Times New Roman"/>
                <w:bCs/>
                <w:iCs/>
                <w:sz w:val="28"/>
                <w:szCs w:val="28"/>
                <w:lang w:eastAsia="zh-CN"/>
              </w:rPr>
            </w:pPr>
            <w:r w:rsidRPr="00677480">
              <w:rPr>
                <w:rFonts w:ascii="Times New Roman" w:eastAsia="SimSun" w:hAnsi="Times New Roman" w:cs="Times New Roman"/>
                <w:bCs/>
                <w:iCs/>
                <w:sz w:val="28"/>
                <w:szCs w:val="28"/>
                <w:lang w:val="vi-VN" w:eastAsia="zh-CN"/>
              </w:rPr>
              <w:t> </w:t>
            </w:r>
            <w:r w:rsidR="00585F13">
              <w:rPr>
                <w:rFonts w:ascii="Times New Roman" w:eastAsia="SimSun" w:hAnsi="Times New Roman" w:cs="Times New Roman"/>
                <w:bCs/>
                <w:iCs/>
                <w:sz w:val="28"/>
                <w:szCs w:val="28"/>
                <w:lang w:val="vi-VN" w:eastAsia="zh-CN"/>
              </w:rPr>
              <w:t xml:space="preserve">+ </w:t>
            </w:r>
            <w:r w:rsidRPr="00677480">
              <w:rPr>
                <w:rFonts w:ascii="Times New Roman" w:eastAsia="SimSun" w:hAnsi="Times New Roman" w:cs="Times New Roman"/>
                <w:bCs/>
                <w:iCs/>
                <w:sz w:val="28"/>
                <w:szCs w:val="28"/>
                <w:lang w:val="vi-VN" w:eastAsia="zh-CN"/>
              </w:rPr>
              <w:t>Video có điều gì làm con thích nhấ</w:t>
            </w:r>
            <w:r w:rsidR="00585F13">
              <w:rPr>
                <w:rFonts w:ascii="Times New Roman" w:eastAsia="SimSun" w:hAnsi="Times New Roman" w:cs="Times New Roman"/>
                <w:bCs/>
                <w:iCs/>
                <w:sz w:val="28"/>
                <w:szCs w:val="28"/>
                <w:lang w:val="vi-VN" w:eastAsia="zh-CN"/>
              </w:rPr>
              <w:t>t?</w:t>
            </w:r>
          </w:p>
          <w:p w:rsidR="00677480" w:rsidRPr="00585F13" w:rsidRDefault="00677480" w:rsidP="00677480">
            <w:pPr>
              <w:spacing w:after="0" w:line="240" w:lineRule="auto"/>
              <w:jc w:val="both"/>
              <w:rPr>
                <w:rFonts w:ascii="Times New Roman" w:eastAsia="SimSun" w:hAnsi="Times New Roman" w:cs="Times New Roman"/>
                <w:bCs/>
                <w:iCs/>
                <w:sz w:val="28"/>
                <w:szCs w:val="28"/>
                <w:lang w:eastAsia="zh-CN"/>
              </w:rPr>
            </w:pPr>
            <w:r w:rsidRPr="00677480">
              <w:rPr>
                <w:rFonts w:ascii="Times New Roman" w:eastAsia="SimSun" w:hAnsi="Times New Roman" w:cs="Times New Roman"/>
                <w:bCs/>
                <w:iCs/>
                <w:sz w:val="28"/>
                <w:szCs w:val="28"/>
                <w:lang w:val="vi-VN" w:eastAsia="zh-CN"/>
              </w:rPr>
              <w:lastRenderedPageBreak/>
              <w:t> </w:t>
            </w:r>
            <w:r w:rsidR="00585F13">
              <w:rPr>
                <w:rFonts w:ascii="Times New Roman" w:eastAsia="SimSun" w:hAnsi="Times New Roman" w:cs="Times New Roman"/>
                <w:bCs/>
                <w:iCs/>
                <w:sz w:val="28"/>
                <w:szCs w:val="28"/>
                <w:lang w:val="vi-VN" w:eastAsia="zh-CN"/>
              </w:rPr>
              <w:t xml:space="preserve">+ </w:t>
            </w:r>
            <w:r w:rsidRPr="00677480">
              <w:rPr>
                <w:rFonts w:ascii="Times New Roman" w:eastAsia="SimSun" w:hAnsi="Times New Roman" w:cs="Times New Roman"/>
                <w:bCs/>
                <w:iCs/>
                <w:sz w:val="28"/>
                <w:szCs w:val="28"/>
                <w:lang w:val="vi-VN" w:eastAsia="zh-CN"/>
              </w:rPr>
              <w:t>Nếu được nói lời chúc, con sẽ nói gì vớ</w:t>
            </w:r>
            <w:r w:rsidR="00585F13">
              <w:rPr>
                <w:rFonts w:ascii="Times New Roman" w:eastAsia="SimSun" w:hAnsi="Times New Roman" w:cs="Times New Roman"/>
                <w:bCs/>
                <w:iCs/>
                <w:sz w:val="28"/>
                <w:szCs w:val="28"/>
                <w:lang w:val="vi-VN" w:eastAsia="zh-CN"/>
              </w:rPr>
              <w:t>i cô?</w:t>
            </w:r>
          </w:p>
          <w:p w:rsidR="00DB1587" w:rsidRPr="00585F13" w:rsidRDefault="00677480" w:rsidP="00677480">
            <w:pPr>
              <w:spacing w:after="0" w:line="240" w:lineRule="auto"/>
              <w:jc w:val="both"/>
              <w:rPr>
                <w:rFonts w:ascii="Times New Roman" w:eastAsia="SimSun" w:hAnsi="Times New Roman" w:cs="Times New Roman"/>
                <w:bCs/>
                <w:iCs/>
                <w:sz w:val="28"/>
                <w:szCs w:val="28"/>
                <w:lang w:eastAsia="zh-CN"/>
              </w:rPr>
            </w:pPr>
            <w:r w:rsidRPr="00677480">
              <w:rPr>
                <w:rFonts w:ascii="Times New Roman" w:eastAsia="SimSun" w:hAnsi="Times New Roman" w:cs="Times New Roman"/>
                <w:bCs/>
                <w:iCs/>
                <w:sz w:val="28"/>
                <w:szCs w:val="28"/>
                <w:lang w:val="vi-VN" w:eastAsia="zh-CN"/>
              </w:rPr>
              <w:t>- Cô khích lệ</w:t>
            </w:r>
            <w:r w:rsidR="00585F13">
              <w:rPr>
                <w:rFonts w:ascii="Times New Roman" w:eastAsia="SimSun" w:hAnsi="Times New Roman" w:cs="Times New Roman"/>
                <w:bCs/>
                <w:iCs/>
                <w:sz w:val="28"/>
                <w:szCs w:val="28"/>
                <w:lang w:val="vi-VN" w:eastAsia="zh-CN"/>
              </w:rPr>
              <w:t xml:space="preserve">: </w:t>
            </w:r>
            <w:r w:rsidRPr="00677480">
              <w:rPr>
                <w:rFonts w:ascii="Times New Roman" w:eastAsia="SimSun" w:hAnsi="Times New Roman" w:cs="Times New Roman"/>
                <w:bCs/>
                <w:iCs/>
                <w:sz w:val="28"/>
                <w:szCs w:val="28"/>
                <w:lang w:val="vi-VN" w:eastAsia="zh-CN"/>
              </w:rPr>
              <w:t>Cô rất xúc động khi nghe những lời chúc đáng yêu của các con. Cảm ơn các con thật nhiề</w:t>
            </w:r>
            <w:r w:rsidR="00585F13">
              <w:rPr>
                <w:rFonts w:ascii="Times New Roman" w:eastAsia="SimSun" w:hAnsi="Times New Roman" w:cs="Times New Roman"/>
                <w:bCs/>
                <w:iCs/>
                <w:sz w:val="28"/>
                <w:szCs w:val="28"/>
                <w:lang w:val="vi-VN" w:eastAsia="zh-CN"/>
              </w:rPr>
              <w:t>u!</w:t>
            </w:r>
          </w:p>
          <w:p w:rsidR="00D264D0" w:rsidRDefault="00DB1587" w:rsidP="00677480">
            <w:pPr>
              <w:spacing w:after="0" w:line="240" w:lineRule="auto"/>
              <w:jc w:val="both"/>
              <w:rPr>
                <w:rFonts w:ascii="Times New Roman" w:eastAsia="SimSun" w:hAnsi="Times New Roman" w:cs="Times New Roman"/>
                <w:b/>
                <w:bCs/>
                <w:iCs/>
                <w:sz w:val="28"/>
                <w:szCs w:val="28"/>
                <w:lang w:val="pt-PT" w:eastAsia="zh-CN"/>
              </w:rPr>
            </w:pPr>
            <w:r w:rsidRPr="00585F13">
              <w:rPr>
                <w:rFonts w:ascii="Times New Roman" w:eastAsia="SimSun" w:hAnsi="Times New Roman" w:cs="Times New Roman"/>
                <w:b/>
                <w:bCs/>
                <w:iCs/>
                <w:sz w:val="28"/>
                <w:szCs w:val="28"/>
                <w:lang w:val="pt-PT" w:eastAsia="zh-CN"/>
              </w:rPr>
              <w:t xml:space="preserve">b. </w:t>
            </w:r>
            <w:r w:rsidR="00D264D0" w:rsidRPr="00585F13">
              <w:rPr>
                <w:rFonts w:ascii="Times New Roman" w:eastAsia="SimSun" w:hAnsi="Times New Roman" w:cs="Times New Roman"/>
                <w:b/>
                <w:bCs/>
                <w:iCs/>
                <w:sz w:val="28"/>
                <w:szCs w:val="28"/>
                <w:lang w:val="pt-PT" w:eastAsia="zh-CN"/>
              </w:rPr>
              <w:t xml:space="preserve">Hoạt động 2: </w:t>
            </w:r>
            <w:r w:rsidR="00585F13" w:rsidRPr="00585F13">
              <w:rPr>
                <w:rFonts w:ascii="Times New Roman" w:eastAsia="SimSun" w:hAnsi="Times New Roman" w:cs="Times New Roman"/>
                <w:b/>
                <w:bCs/>
                <w:iCs/>
                <w:sz w:val="28"/>
                <w:szCs w:val="28"/>
                <w:lang w:val="pt-PT" w:eastAsia="zh-CN"/>
              </w:rPr>
              <w:t>Trò chuyện về ngày 20/</w:t>
            </w:r>
            <w:r w:rsidR="00EE55BA">
              <w:rPr>
                <w:rFonts w:ascii="Times New Roman" w:eastAsia="SimSun" w:hAnsi="Times New Roman" w:cs="Times New Roman"/>
                <w:b/>
                <w:bCs/>
                <w:iCs/>
                <w:sz w:val="28"/>
                <w:szCs w:val="28"/>
                <w:lang w:val="pt-PT" w:eastAsia="zh-CN"/>
              </w:rPr>
              <w:t>11</w:t>
            </w:r>
          </w:p>
          <w:p w:rsidR="00237274" w:rsidRPr="00237274" w:rsidRDefault="00FF7F54" w:rsidP="00677480">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Các con ạ, ngày 20/11 là ngày của các thầy cô giáo, trong ngày này sẽ diễn ra rất nhiều hoạt động để tri ân</w:t>
            </w:r>
            <w:r w:rsidR="001F4CCA">
              <w:rPr>
                <w:rFonts w:ascii="Times New Roman" w:eastAsia="SimSun" w:hAnsi="Times New Roman" w:cs="Times New Roman"/>
                <w:bCs/>
                <w:iCs/>
                <w:sz w:val="28"/>
                <w:szCs w:val="28"/>
                <w:lang w:val="pt-PT" w:eastAsia="zh-CN"/>
              </w:rPr>
              <w:t xml:space="preserve"> các thầy cô giáo đấy.</w:t>
            </w:r>
          </w:p>
          <w:p w:rsidR="00237274" w:rsidRPr="004D6CB5" w:rsidRDefault="00237274" w:rsidP="00237274">
            <w:pPr>
              <w:spacing w:after="0" w:line="240" w:lineRule="auto"/>
              <w:jc w:val="both"/>
              <w:rPr>
                <w:rFonts w:ascii="Times New Roman" w:eastAsia="SimSun" w:hAnsi="Times New Roman" w:cs="Times New Roman"/>
                <w:b/>
                <w:bCs/>
                <w:i/>
                <w:iCs/>
                <w:sz w:val="28"/>
                <w:szCs w:val="28"/>
                <w:lang w:val="pt-PT" w:eastAsia="zh-CN"/>
              </w:rPr>
            </w:pPr>
            <w:r w:rsidRPr="004D6CB5">
              <w:rPr>
                <w:rFonts w:ascii="Times New Roman" w:eastAsia="SimSun" w:hAnsi="Times New Roman" w:cs="Times New Roman"/>
                <w:b/>
                <w:bCs/>
                <w:i/>
                <w:iCs/>
                <w:sz w:val="28"/>
                <w:szCs w:val="28"/>
                <w:lang w:val="pt-PT" w:eastAsia="zh-CN"/>
              </w:rPr>
              <w:t>* Cô cho trẻ quan sát</w:t>
            </w:r>
            <w:r w:rsidR="00061978" w:rsidRPr="004D6CB5">
              <w:rPr>
                <w:rFonts w:ascii="Times New Roman" w:eastAsia="SimSun" w:hAnsi="Times New Roman" w:cs="Times New Roman"/>
                <w:b/>
                <w:bCs/>
                <w:i/>
                <w:iCs/>
                <w:sz w:val="28"/>
                <w:szCs w:val="28"/>
                <w:lang w:val="pt-PT" w:eastAsia="zh-CN"/>
              </w:rPr>
              <w:t xml:space="preserve"> một số</w:t>
            </w:r>
            <w:r w:rsidRPr="004D6CB5">
              <w:rPr>
                <w:rFonts w:ascii="Times New Roman" w:eastAsia="SimSun" w:hAnsi="Times New Roman" w:cs="Times New Roman"/>
                <w:b/>
                <w:bCs/>
                <w:i/>
                <w:iCs/>
                <w:sz w:val="28"/>
                <w:szCs w:val="28"/>
                <w:lang w:val="pt-PT" w:eastAsia="zh-CN"/>
              </w:rPr>
              <w:t xml:space="preserve"> </w:t>
            </w:r>
            <w:r w:rsidR="001F4CCA" w:rsidRPr="004D6CB5">
              <w:rPr>
                <w:rFonts w:ascii="Times New Roman" w:eastAsia="SimSun" w:hAnsi="Times New Roman" w:cs="Times New Roman"/>
                <w:b/>
                <w:bCs/>
                <w:i/>
                <w:iCs/>
                <w:sz w:val="28"/>
                <w:szCs w:val="28"/>
                <w:lang w:val="pt-PT" w:eastAsia="zh-CN"/>
              </w:rPr>
              <w:t>hình ảnh</w:t>
            </w:r>
            <w:r w:rsidRPr="004D6CB5">
              <w:rPr>
                <w:rFonts w:ascii="Times New Roman" w:eastAsia="SimSun" w:hAnsi="Times New Roman" w:cs="Times New Roman"/>
                <w:b/>
                <w:bCs/>
                <w:i/>
                <w:iCs/>
                <w:sz w:val="28"/>
                <w:szCs w:val="28"/>
                <w:lang w:val="pt-PT" w:eastAsia="zh-CN"/>
              </w:rPr>
              <w:t xml:space="preserve"> lễ kỉ niệm ngày</w:t>
            </w:r>
            <w:r w:rsidR="001F4CCA" w:rsidRPr="004D6CB5">
              <w:rPr>
                <w:rFonts w:ascii="Times New Roman" w:eastAsia="SimSun" w:hAnsi="Times New Roman" w:cs="Times New Roman"/>
                <w:b/>
                <w:bCs/>
                <w:i/>
                <w:iCs/>
                <w:sz w:val="28"/>
                <w:szCs w:val="28"/>
                <w:lang w:val="pt-PT" w:eastAsia="zh-CN"/>
              </w:rPr>
              <w:t xml:space="preserve"> NGVN</w:t>
            </w:r>
            <w:r w:rsidRPr="004D6CB5">
              <w:rPr>
                <w:rFonts w:ascii="Times New Roman" w:eastAsia="SimSun" w:hAnsi="Times New Roman" w:cs="Times New Roman"/>
                <w:b/>
                <w:bCs/>
                <w:i/>
                <w:iCs/>
                <w:sz w:val="28"/>
                <w:szCs w:val="28"/>
                <w:lang w:val="pt-PT" w:eastAsia="zh-CN"/>
              </w:rPr>
              <w:t xml:space="preserve"> 20-11</w:t>
            </w:r>
          </w:p>
          <w:p w:rsidR="00A826FB" w:rsidRDefault="00A826FB" w:rsidP="0023727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Các con hãy cùng quan sát lên hình ảnh xem trong</w:t>
            </w:r>
            <w:r w:rsidR="00237274" w:rsidRPr="00237274">
              <w:rPr>
                <w:rFonts w:ascii="Times New Roman" w:eastAsia="SimSun" w:hAnsi="Times New Roman" w:cs="Times New Roman"/>
                <w:bCs/>
                <w:iCs/>
                <w:sz w:val="28"/>
                <w:szCs w:val="28"/>
                <w:lang w:val="pt-PT" w:eastAsia="zh-CN"/>
              </w:rPr>
              <w:t xml:space="preserve"> ngày lễ </w:t>
            </w:r>
            <w:r>
              <w:rPr>
                <w:rFonts w:ascii="Times New Roman" w:eastAsia="SimSun" w:hAnsi="Times New Roman" w:cs="Times New Roman"/>
                <w:bCs/>
                <w:iCs/>
                <w:sz w:val="28"/>
                <w:szCs w:val="28"/>
                <w:lang w:val="pt-PT" w:eastAsia="zh-CN"/>
              </w:rPr>
              <w:t>các</w:t>
            </w:r>
            <w:r w:rsidR="00237274" w:rsidRPr="00237274">
              <w:rPr>
                <w:rFonts w:ascii="Times New Roman" w:eastAsia="SimSun" w:hAnsi="Times New Roman" w:cs="Times New Roman"/>
                <w:bCs/>
                <w:iCs/>
                <w:sz w:val="28"/>
                <w:szCs w:val="28"/>
                <w:lang w:val="pt-PT" w:eastAsia="zh-CN"/>
              </w:rPr>
              <w:t xml:space="preserve"> cô giáo có đẹp không? </w:t>
            </w:r>
          </w:p>
          <w:p w:rsidR="00237274" w:rsidRPr="00237274" w:rsidRDefault="003A3EA4" w:rsidP="0023727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C</w:t>
            </w:r>
            <w:r w:rsidR="00237274" w:rsidRPr="00237274">
              <w:rPr>
                <w:rFonts w:ascii="Times New Roman" w:eastAsia="SimSun" w:hAnsi="Times New Roman" w:cs="Times New Roman"/>
                <w:bCs/>
                <w:iCs/>
                <w:sz w:val="28"/>
                <w:szCs w:val="28"/>
                <w:lang w:val="pt-PT" w:eastAsia="zh-CN"/>
              </w:rPr>
              <w:t xml:space="preserve">ác cô giáo mặc </w:t>
            </w:r>
            <w:r>
              <w:rPr>
                <w:rFonts w:ascii="Times New Roman" w:eastAsia="SimSun" w:hAnsi="Times New Roman" w:cs="Times New Roman"/>
                <w:bCs/>
                <w:iCs/>
                <w:sz w:val="28"/>
                <w:szCs w:val="28"/>
                <w:lang w:val="pt-PT" w:eastAsia="zh-CN"/>
              </w:rPr>
              <w:t>trang phục</w:t>
            </w:r>
            <w:r w:rsidR="00237274" w:rsidRPr="00237274">
              <w:rPr>
                <w:rFonts w:ascii="Times New Roman" w:eastAsia="SimSun" w:hAnsi="Times New Roman" w:cs="Times New Roman"/>
                <w:bCs/>
                <w:iCs/>
                <w:sz w:val="28"/>
                <w:szCs w:val="28"/>
                <w:lang w:val="pt-PT" w:eastAsia="zh-CN"/>
              </w:rPr>
              <w:t xml:space="preserve"> gì? </w:t>
            </w:r>
          </w:p>
          <w:p w:rsidR="00237274" w:rsidRPr="00237274" w:rsidRDefault="00237274" w:rsidP="00237274">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 </w:t>
            </w:r>
            <w:r w:rsidR="003A3EA4">
              <w:rPr>
                <w:rFonts w:ascii="Times New Roman" w:eastAsia="SimSun" w:hAnsi="Times New Roman" w:cs="Times New Roman"/>
                <w:bCs/>
                <w:iCs/>
                <w:sz w:val="28"/>
                <w:szCs w:val="28"/>
                <w:lang w:val="pt-PT" w:eastAsia="zh-CN"/>
              </w:rPr>
              <w:t>Trên tay cô giáo cầm gì đây</w:t>
            </w:r>
            <w:r w:rsidRPr="00237274">
              <w:rPr>
                <w:rFonts w:ascii="Times New Roman" w:eastAsia="SimSun" w:hAnsi="Times New Roman" w:cs="Times New Roman"/>
                <w:bCs/>
                <w:iCs/>
                <w:sz w:val="28"/>
                <w:szCs w:val="28"/>
                <w:lang w:val="pt-PT" w:eastAsia="zh-CN"/>
              </w:rPr>
              <w:t>?</w:t>
            </w:r>
          </w:p>
          <w:p w:rsidR="0086798F" w:rsidRDefault="00237274" w:rsidP="00237274">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 Còn bạn nhỏ đang làm gì? </w:t>
            </w:r>
          </w:p>
          <w:p w:rsidR="00237274" w:rsidRDefault="00237274" w:rsidP="00237274">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 Trong ngày này còn có ai đến dự nữa </w:t>
            </w:r>
            <w:r w:rsidR="0086798F">
              <w:rPr>
                <w:rFonts w:ascii="Times New Roman" w:eastAsia="SimSun" w:hAnsi="Times New Roman" w:cs="Times New Roman"/>
                <w:bCs/>
                <w:iCs/>
                <w:sz w:val="28"/>
                <w:szCs w:val="28"/>
                <w:lang w:val="pt-PT" w:eastAsia="zh-CN"/>
              </w:rPr>
              <w:t>nhỷ</w:t>
            </w:r>
            <w:r w:rsidRPr="00237274">
              <w:rPr>
                <w:rFonts w:ascii="Times New Roman" w:eastAsia="SimSun" w:hAnsi="Times New Roman" w:cs="Times New Roman"/>
                <w:bCs/>
                <w:iCs/>
                <w:sz w:val="28"/>
                <w:szCs w:val="28"/>
                <w:lang w:val="pt-PT" w:eastAsia="zh-CN"/>
              </w:rPr>
              <w:t xml:space="preserve">? </w:t>
            </w:r>
          </w:p>
          <w:p w:rsidR="009423B4" w:rsidRPr="00237274" w:rsidRDefault="009423B4" w:rsidP="0023727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002D7203" w:rsidRPr="002D7203">
              <w:rPr>
                <w:rFonts w:ascii="Times New Roman" w:eastAsia="SimSun" w:hAnsi="Times New Roman" w:cs="Times New Roman"/>
                <w:bCs/>
                <w:iCs/>
                <w:sz w:val="28"/>
                <w:szCs w:val="28"/>
                <w:lang w:val="pt-PT" w:eastAsia="zh-CN"/>
              </w:rPr>
              <w:t>À, ngoài các cô giáo và các bạn nhỏ, còn có các bác lãnh đạo và bố mẹ của các bạn trong trường đến dự lễ kỷ niệm nữa đấ</w:t>
            </w:r>
            <w:r w:rsidR="002D7203">
              <w:rPr>
                <w:rFonts w:ascii="Times New Roman" w:eastAsia="SimSun" w:hAnsi="Times New Roman" w:cs="Times New Roman"/>
                <w:bCs/>
                <w:iCs/>
                <w:sz w:val="28"/>
                <w:szCs w:val="28"/>
                <w:lang w:val="pt-PT" w:eastAsia="zh-CN"/>
              </w:rPr>
              <w:t>y!</w:t>
            </w:r>
          </w:p>
          <w:p w:rsidR="00237274" w:rsidRPr="00237274" w:rsidRDefault="00237274" w:rsidP="00237274">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 </w:t>
            </w:r>
            <w:r w:rsidR="009423B4">
              <w:rPr>
                <w:rFonts w:ascii="Times New Roman" w:eastAsia="SimSun" w:hAnsi="Times New Roman" w:cs="Times New Roman"/>
                <w:bCs/>
                <w:iCs/>
                <w:sz w:val="28"/>
                <w:szCs w:val="28"/>
                <w:lang w:val="pt-PT" w:eastAsia="zh-CN"/>
              </w:rPr>
              <w:t>C</w:t>
            </w:r>
            <w:r w:rsidR="002D7203">
              <w:rPr>
                <w:rFonts w:ascii="Times New Roman" w:eastAsia="SimSun" w:hAnsi="Times New Roman" w:cs="Times New Roman"/>
                <w:bCs/>
                <w:iCs/>
                <w:sz w:val="28"/>
                <w:szCs w:val="28"/>
                <w:lang w:val="pt-PT" w:eastAsia="zh-CN"/>
              </w:rPr>
              <w:t>ác con nhìn</w:t>
            </w:r>
            <w:r w:rsidR="009423B4">
              <w:rPr>
                <w:rFonts w:ascii="Times New Roman" w:eastAsia="SimSun" w:hAnsi="Times New Roman" w:cs="Times New Roman"/>
                <w:bCs/>
                <w:iCs/>
                <w:sz w:val="28"/>
                <w:szCs w:val="28"/>
                <w:lang w:val="pt-PT" w:eastAsia="zh-CN"/>
              </w:rPr>
              <w:t xml:space="preserve"> xem các bác </w:t>
            </w:r>
            <w:r w:rsidRPr="00237274">
              <w:rPr>
                <w:rFonts w:ascii="Times New Roman" w:eastAsia="SimSun" w:hAnsi="Times New Roman" w:cs="Times New Roman"/>
                <w:bCs/>
                <w:iCs/>
                <w:sz w:val="28"/>
                <w:szCs w:val="28"/>
                <w:lang w:val="pt-PT" w:eastAsia="zh-CN"/>
              </w:rPr>
              <w:t>đang tặng gì cho cô Hiệ</w:t>
            </w:r>
            <w:r w:rsidR="00EF2AFA">
              <w:rPr>
                <w:rFonts w:ascii="Times New Roman" w:eastAsia="SimSun" w:hAnsi="Times New Roman" w:cs="Times New Roman"/>
                <w:bCs/>
                <w:iCs/>
                <w:sz w:val="28"/>
                <w:szCs w:val="28"/>
                <w:lang w:val="pt-PT" w:eastAsia="zh-CN"/>
              </w:rPr>
              <w:t>u t</w:t>
            </w:r>
            <w:r w:rsidRPr="00237274">
              <w:rPr>
                <w:rFonts w:ascii="Times New Roman" w:eastAsia="SimSun" w:hAnsi="Times New Roman" w:cs="Times New Roman"/>
                <w:bCs/>
                <w:iCs/>
                <w:sz w:val="28"/>
                <w:szCs w:val="28"/>
                <w:lang w:val="pt-PT" w:eastAsia="zh-CN"/>
              </w:rPr>
              <w:t>rưở</w:t>
            </w:r>
            <w:r w:rsidR="00EF2AFA">
              <w:rPr>
                <w:rFonts w:ascii="Times New Roman" w:eastAsia="SimSun" w:hAnsi="Times New Roman" w:cs="Times New Roman"/>
                <w:bCs/>
                <w:iCs/>
                <w:sz w:val="28"/>
                <w:szCs w:val="28"/>
                <w:lang w:val="pt-PT" w:eastAsia="zh-CN"/>
              </w:rPr>
              <w:t xml:space="preserve">ng </w:t>
            </w:r>
            <w:r w:rsidR="002D7203">
              <w:rPr>
                <w:rFonts w:ascii="Times New Roman" w:eastAsia="SimSun" w:hAnsi="Times New Roman" w:cs="Times New Roman"/>
                <w:bCs/>
                <w:iCs/>
                <w:sz w:val="28"/>
                <w:szCs w:val="28"/>
                <w:lang w:val="pt-PT" w:eastAsia="zh-CN"/>
              </w:rPr>
              <w:t>của chúng mình nào</w:t>
            </w:r>
            <w:r w:rsidR="00EF2AFA">
              <w:rPr>
                <w:rFonts w:ascii="Times New Roman" w:eastAsia="SimSun" w:hAnsi="Times New Roman" w:cs="Times New Roman"/>
                <w:bCs/>
                <w:iCs/>
                <w:sz w:val="28"/>
                <w:szCs w:val="28"/>
                <w:lang w:val="pt-PT" w:eastAsia="zh-CN"/>
              </w:rPr>
              <w:t>?</w:t>
            </w:r>
          </w:p>
          <w:p w:rsidR="00237274" w:rsidRDefault="00061978" w:rsidP="00237274">
            <w:pPr>
              <w:spacing w:after="0" w:line="240" w:lineRule="auto"/>
              <w:jc w:val="both"/>
              <w:rPr>
                <w:rFonts w:ascii="Times New Roman" w:hAnsi="Times New Roman" w:cs="Times New Roman"/>
                <w:sz w:val="28"/>
                <w:szCs w:val="28"/>
              </w:rPr>
            </w:pPr>
            <w:r w:rsidRPr="002D7203">
              <w:rPr>
                <w:rFonts w:ascii="Times New Roman" w:hAnsi="Times New Roman" w:cs="Times New Roman"/>
                <w:sz w:val="28"/>
                <w:szCs w:val="28"/>
              </w:rPr>
              <w:t>- Cô khuyến khích: “Các con thấy đấy, ai cũng yêu quý và biết ơn cô giáo của mình. Còn chúng mình, chúng mình sẽ làm gì để thể hiện tình cảm với cô giáo?”</w:t>
            </w:r>
          </w:p>
          <w:p w:rsidR="00D26874" w:rsidRDefault="002D490E" w:rsidP="00237274">
            <w:pPr>
              <w:spacing w:after="0" w:line="240" w:lineRule="auto"/>
              <w:jc w:val="both"/>
              <w:rPr>
                <w:rFonts w:ascii="Times New Roman" w:eastAsia="SimSun" w:hAnsi="Times New Roman" w:cs="Times New Roman"/>
                <w:bCs/>
                <w:iCs/>
                <w:sz w:val="28"/>
                <w:szCs w:val="28"/>
                <w:lang w:val="pt-PT" w:eastAsia="zh-CN"/>
              </w:rPr>
            </w:pPr>
            <w:r>
              <w:rPr>
                <w:rFonts w:ascii="Times New Roman" w:hAnsi="Times New Roman" w:cs="Times New Roman"/>
                <w:sz w:val="28"/>
                <w:szCs w:val="28"/>
              </w:rPr>
              <w:t xml:space="preserve">- Giáo dục trẻ: </w:t>
            </w:r>
            <w:r w:rsidR="00D90CF6" w:rsidRPr="00D90CF6">
              <w:rPr>
                <w:rFonts w:ascii="Times New Roman" w:hAnsi="Times New Roman" w:cs="Times New Roman"/>
                <w:sz w:val="28"/>
                <w:szCs w:val="28"/>
              </w:rPr>
              <w:t xml:space="preserve">Các con </w:t>
            </w:r>
            <w:r w:rsidR="00D26874">
              <w:rPr>
                <w:rFonts w:ascii="Times New Roman" w:hAnsi="Times New Roman" w:cs="Times New Roman"/>
                <w:sz w:val="28"/>
                <w:szCs w:val="28"/>
              </w:rPr>
              <w:t>ạ</w:t>
            </w:r>
            <w:r w:rsidR="00D90CF6" w:rsidRPr="00D90CF6">
              <w:rPr>
                <w:rFonts w:ascii="Times New Roman" w:hAnsi="Times New Roman" w:cs="Times New Roman"/>
                <w:sz w:val="28"/>
                <w:szCs w:val="28"/>
              </w:rPr>
              <w:t>, cô giáo là người luôn yêu thương, dạy dỗ và chăm sóc chúng mình hằng ngày phải không nào? Các cô chỉ mong các con lúc nào cũng ngoan ngoãn, biết vâng lời, lễ phép và yêu thương mọi người. Đó chính là món quà đẹp nhất mà các con dành tặng cho cô giáo của mình đấy</w:t>
            </w:r>
            <w:r w:rsidR="00D26874">
              <w:rPr>
                <w:rFonts w:ascii="Times New Roman" w:hAnsi="Times New Roman" w:cs="Times New Roman"/>
                <w:sz w:val="28"/>
                <w:szCs w:val="28"/>
              </w:rPr>
              <w:t>!</w:t>
            </w:r>
          </w:p>
          <w:p w:rsidR="00237274" w:rsidRPr="004D6CB5" w:rsidRDefault="00237274" w:rsidP="00237274">
            <w:pPr>
              <w:spacing w:after="0" w:line="240" w:lineRule="auto"/>
              <w:jc w:val="both"/>
              <w:rPr>
                <w:rFonts w:ascii="Times New Roman" w:eastAsia="SimSun" w:hAnsi="Times New Roman" w:cs="Times New Roman"/>
                <w:b/>
                <w:bCs/>
                <w:i/>
                <w:iCs/>
                <w:sz w:val="28"/>
                <w:szCs w:val="28"/>
                <w:lang w:val="pt-PT" w:eastAsia="zh-CN"/>
              </w:rPr>
            </w:pPr>
            <w:r w:rsidRPr="004D6CB5">
              <w:rPr>
                <w:rFonts w:ascii="Times New Roman" w:eastAsia="SimSun" w:hAnsi="Times New Roman" w:cs="Times New Roman"/>
                <w:b/>
                <w:bCs/>
                <w:i/>
                <w:iCs/>
                <w:sz w:val="28"/>
                <w:szCs w:val="28"/>
                <w:lang w:val="pt-PT" w:eastAsia="zh-CN"/>
              </w:rPr>
              <w:t xml:space="preserve">* Cho trẻ quan sát </w:t>
            </w:r>
            <w:r w:rsidR="00D26874" w:rsidRPr="004D6CB5">
              <w:rPr>
                <w:rFonts w:ascii="Times New Roman" w:eastAsia="SimSun" w:hAnsi="Times New Roman" w:cs="Times New Roman"/>
                <w:b/>
                <w:bCs/>
                <w:i/>
                <w:iCs/>
                <w:sz w:val="28"/>
                <w:szCs w:val="28"/>
                <w:lang w:val="pt-PT" w:eastAsia="zh-CN"/>
              </w:rPr>
              <w:t>hình ảnh</w:t>
            </w:r>
            <w:r w:rsidRPr="004D6CB5">
              <w:rPr>
                <w:rFonts w:ascii="Times New Roman" w:eastAsia="SimSun" w:hAnsi="Times New Roman" w:cs="Times New Roman"/>
                <w:b/>
                <w:bCs/>
                <w:i/>
                <w:iCs/>
                <w:sz w:val="28"/>
                <w:szCs w:val="28"/>
                <w:lang w:val="pt-PT" w:eastAsia="zh-CN"/>
              </w:rPr>
              <w:t xml:space="preserve"> các bạn biểu diễn văn nghệ</w:t>
            </w:r>
          </w:p>
          <w:p w:rsidR="00FE2FF4" w:rsidRPr="00FE2FF4" w:rsidRDefault="00FE2FF4" w:rsidP="00FE2FF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FE2FF4">
              <w:rPr>
                <w:rFonts w:ascii="Times New Roman" w:eastAsia="SimSun" w:hAnsi="Times New Roman" w:cs="Times New Roman"/>
                <w:bCs/>
                <w:iCs/>
                <w:sz w:val="28"/>
                <w:szCs w:val="28"/>
                <w:lang w:val="pt-PT" w:eastAsia="zh-CN"/>
              </w:rPr>
              <w:t>Các con hãy nhìn lên màn hình xem, trong hình ảnh này có nhữ</w:t>
            </w:r>
            <w:r>
              <w:rPr>
                <w:rFonts w:ascii="Times New Roman" w:eastAsia="SimSun" w:hAnsi="Times New Roman" w:cs="Times New Roman"/>
                <w:bCs/>
                <w:iCs/>
                <w:sz w:val="28"/>
                <w:szCs w:val="28"/>
                <w:lang w:val="pt-PT" w:eastAsia="zh-CN"/>
              </w:rPr>
              <w:t>ng ai đây?</w:t>
            </w:r>
          </w:p>
          <w:p w:rsidR="00FE2FF4" w:rsidRPr="00FE2FF4" w:rsidRDefault="00FE2FF4" w:rsidP="00FE2FF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FE2FF4">
              <w:rPr>
                <w:rFonts w:ascii="Times New Roman" w:eastAsia="SimSun" w:hAnsi="Times New Roman" w:cs="Times New Roman"/>
                <w:bCs/>
                <w:iCs/>
                <w:sz w:val="28"/>
                <w:szCs w:val="28"/>
                <w:lang w:val="pt-PT" w:eastAsia="zh-CN"/>
              </w:rPr>
              <w:t xml:space="preserve">À, đúng rồi! Là các bạn nhỏ giống như </w:t>
            </w:r>
            <w:r>
              <w:rPr>
                <w:rFonts w:ascii="Times New Roman" w:eastAsia="SimSun" w:hAnsi="Times New Roman" w:cs="Times New Roman"/>
                <w:bCs/>
                <w:iCs/>
                <w:sz w:val="28"/>
                <w:szCs w:val="28"/>
                <w:lang w:val="pt-PT" w:eastAsia="zh-CN"/>
              </w:rPr>
              <w:t>chúng</w:t>
            </w:r>
            <w:r w:rsidRPr="00FE2FF4">
              <w:rPr>
                <w:rFonts w:ascii="Times New Roman" w:eastAsia="SimSun" w:hAnsi="Times New Roman" w:cs="Times New Roman"/>
                <w:bCs/>
                <w:iCs/>
                <w:sz w:val="28"/>
                <w:szCs w:val="28"/>
                <w:lang w:val="pt-PT" w:eastAsia="zh-CN"/>
              </w:rPr>
              <w:t xml:space="preserve"> mình đấ</w:t>
            </w:r>
            <w:r>
              <w:rPr>
                <w:rFonts w:ascii="Times New Roman" w:eastAsia="SimSun" w:hAnsi="Times New Roman" w:cs="Times New Roman"/>
                <w:bCs/>
                <w:iCs/>
                <w:sz w:val="28"/>
                <w:szCs w:val="28"/>
                <w:lang w:val="pt-PT" w:eastAsia="zh-CN"/>
              </w:rPr>
              <w:t>y!</w:t>
            </w:r>
          </w:p>
          <w:p w:rsidR="00FE2FF4" w:rsidRPr="00FE2FF4" w:rsidRDefault="00FE2FF4" w:rsidP="00FE2FF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FE2FF4">
              <w:rPr>
                <w:rFonts w:ascii="Times New Roman" w:eastAsia="SimSun" w:hAnsi="Times New Roman" w:cs="Times New Roman"/>
                <w:bCs/>
                <w:iCs/>
                <w:sz w:val="28"/>
                <w:szCs w:val="28"/>
                <w:lang w:val="pt-PT" w:eastAsia="zh-CN"/>
              </w:rPr>
              <w:t>Các con thấy các bạn đang làm gì</w:t>
            </w:r>
            <w:r>
              <w:rPr>
                <w:rFonts w:ascii="Times New Roman" w:eastAsia="SimSun" w:hAnsi="Times New Roman" w:cs="Times New Roman"/>
                <w:bCs/>
                <w:iCs/>
                <w:sz w:val="28"/>
                <w:szCs w:val="28"/>
                <w:lang w:val="pt-PT" w:eastAsia="zh-CN"/>
              </w:rPr>
              <w:t>?</w:t>
            </w:r>
          </w:p>
          <w:p w:rsidR="00FE2FF4" w:rsidRPr="00FE2FF4" w:rsidRDefault="00FE2FF4" w:rsidP="00FE2FF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FE2FF4">
              <w:rPr>
                <w:rFonts w:ascii="Times New Roman" w:eastAsia="SimSun" w:hAnsi="Times New Roman" w:cs="Times New Roman"/>
                <w:bCs/>
                <w:iCs/>
                <w:sz w:val="28"/>
                <w:szCs w:val="28"/>
                <w:lang w:val="pt-PT" w:eastAsia="zh-CN"/>
              </w:rPr>
              <w:t>Khi biểu diễn, các bạn thể hiện như thế nào? Các bạ</w:t>
            </w:r>
            <w:r>
              <w:rPr>
                <w:rFonts w:ascii="Times New Roman" w:eastAsia="SimSun" w:hAnsi="Times New Roman" w:cs="Times New Roman"/>
                <w:bCs/>
                <w:iCs/>
                <w:sz w:val="28"/>
                <w:szCs w:val="28"/>
                <w:lang w:val="pt-PT" w:eastAsia="zh-CN"/>
              </w:rPr>
              <w:t>n có vui không?</w:t>
            </w:r>
          </w:p>
          <w:p w:rsidR="00FE2FF4" w:rsidRDefault="00FE2FF4" w:rsidP="00FE2FF4">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FE2FF4">
              <w:rPr>
                <w:rFonts w:ascii="Times New Roman" w:eastAsia="SimSun" w:hAnsi="Times New Roman" w:cs="Times New Roman"/>
                <w:bCs/>
                <w:iCs/>
                <w:sz w:val="28"/>
                <w:szCs w:val="28"/>
                <w:lang w:val="pt-PT" w:eastAsia="zh-CN"/>
              </w:rPr>
              <w:t>Các con thấy trang phục của các bạn có đẹp không? Màu sắc như thế nào?</w:t>
            </w:r>
          </w:p>
          <w:p w:rsidR="00237274" w:rsidRDefault="00237274" w:rsidP="00FE2FF4">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=&gt; Cô chốt lại: </w:t>
            </w:r>
            <w:r w:rsidR="00FE2FF4" w:rsidRPr="00FE2FF4">
              <w:rPr>
                <w:rFonts w:ascii="Times New Roman" w:eastAsia="SimSun" w:hAnsi="Times New Roman" w:cs="Times New Roman"/>
                <w:bCs/>
                <w:iCs/>
                <w:sz w:val="28"/>
                <w:szCs w:val="28"/>
                <w:lang w:val="pt-PT" w:eastAsia="zh-CN"/>
              </w:rPr>
              <w:t xml:space="preserve">Trong hình ảnh, các bạn nhỏ đang múa </w:t>
            </w:r>
            <w:r w:rsidR="00FE2FF4" w:rsidRPr="00FE2FF4">
              <w:rPr>
                <w:rFonts w:ascii="Times New Roman" w:eastAsia="SimSun" w:hAnsi="Times New Roman" w:cs="Times New Roman"/>
                <w:bCs/>
                <w:iCs/>
                <w:sz w:val="28"/>
                <w:szCs w:val="28"/>
                <w:lang w:val="pt-PT" w:eastAsia="zh-CN"/>
              </w:rPr>
              <w:lastRenderedPageBreak/>
              <w:t>hát rất vui tươi và đáng yêu để chào mừng ngày Nhà giáo Việ</w:t>
            </w:r>
            <w:r w:rsidR="00D44210">
              <w:rPr>
                <w:rFonts w:ascii="Times New Roman" w:eastAsia="SimSun" w:hAnsi="Times New Roman" w:cs="Times New Roman"/>
                <w:bCs/>
                <w:iCs/>
                <w:sz w:val="28"/>
                <w:szCs w:val="28"/>
                <w:lang w:val="pt-PT" w:eastAsia="zh-CN"/>
              </w:rPr>
              <w:t xml:space="preserve">t Nam 20/11. </w:t>
            </w:r>
            <w:r w:rsidR="00FE2FF4" w:rsidRPr="00FE2FF4">
              <w:rPr>
                <w:rFonts w:ascii="Times New Roman" w:eastAsia="SimSun" w:hAnsi="Times New Roman" w:cs="Times New Roman"/>
                <w:bCs/>
                <w:iCs/>
                <w:sz w:val="28"/>
                <w:szCs w:val="28"/>
                <w:lang w:val="pt-PT" w:eastAsia="zh-CN"/>
              </w:rPr>
              <w:t>Các bạn ấy múa rất đều, hát rất to, khuôn mặt ai cũng rạng rỡ, thể hiện tình cảm yêu quý dành cho cô giáo của mình.</w:t>
            </w:r>
          </w:p>
          <w:p w:rsidR="00D44210" w:rsidRPr="00237274" w:rsidRDefault="00D44210" w:rsidP="00D44210">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Giáo dục trẻ: </w:t>
            </w:r>
            <w:r w:rsidRPr="00D44210">
              <w:rPr>
                <w:rFonts w:ascii="Times New Roman" w:eastAsia="SimSun" w:hAnsi="Times New Roman" w:cs="Times New Roman"/>
                <w:bCs/>
                <w:iCs/>
                <w:sz w:val="28"/>
                <w:szCs w:val="28"/>
                <w:lang w:val="pt-PT" w:eastAsia="zh-CN"/>
              </w:rPr>
              <w:t>Các con ạ, trong ngày 20/11 – ngày lễ dành riêng để tri ân các cô giáo, thầy giáo – các bạn nhỏ thường chuẩn bị những tiết mục văn nghệ thật hay để tặ</w:t>
            </w:r>
            <w:r>
              <w:rPr>
                <w:rFonts w:ascii="Times New Roman" w:eastAsia="SimSun" w:hAnsi="Times New Roman" w:cs="Times New Roman"/>
                <w:bCs/>
                <w:iCs/>
                <w:sz w:val="28"/>
                <w:szCs w:val="28"/>
                <w:lang w:val="pt-PT" w:eastAsia="zh-CN"/>
              </w:rPr>
              <w:t>ng cho thầy cô. T</w:t>
            </w:r>
            <w:r w:rsidRPr="00D44210">
              <w:rPr>
                <w:rFonts w:ascii="Times New Roman" w:eastAsia="SimSun" w:hAnsi="Times New Roman" w:cs="Times New Roman"/>
                <w:bCs/>
                <w:iCs/>
                <w:sz w:val="28"/>
                <w:szCs w:val="28"/>
                <w:lang w:val="pt-PT" w:eastAsia="zh-CN"/>
              </w:rPr>
              <w:t>rong buổi lễ sắp tới</w:t>
            </w:r>
            <w:r>
              <w:rPr>
                <w:rFonts w:ascii="Times New Roman" w:eastAsia="SimSun" w:hAnsi="Times New Roman" w:cs="Times New Roman"/>
                <w:bCs/>
                <w:iCs/>
                <w:sz w:val="28"/>
                <w:szCs w:val="28"/>
                <w:lang w:val="pt-PT" w:eastAsia="zh-CN"/>
              </w:rPr>
              <w:t xml:space="preserve"> của trường mình</w:t>
            </w:r>
            <w:r w:rsidRPr="00D44210">
              <w:rPr>
                <w:rFonts w:ascii="Times New Roman" w:eastAsia="SimSun" w:hAnsi="Times New Roman" w:cs="Times New Roman"/>
                <w:bCs/>
                <w:iCs/>
                <w:sz w:val="28"/>
                <w:szCs w:val="28"/>
                <w:lang w:val="pt-PT" w:eastAsia="zh-CN"/>
              </w:rPr>
              <w:t>, lớp mình cũng sẽ cùng nhau</w:t>
            </w:r>
            <w:r w:rsidR="004D6CB5">
              <w:rPr>
                <w:rFonts w:ascii="Times New Roman" w:eastAsia="SimSun" w:hAnsi="Times New Roman" w:cs="Times New Roman"/>
                <w:bCs/>
                <w:iCs/>
                <w:sz w:val="28"/>
                <w:szCs w:val="28"/>
                <w:lang w:val="pt-PT" w:eastAsia="zh-CN"/>
              </w:rPr>
              <w:t xml:space="preserve"> múa</w:t>
            </w:r>
            <w:r w:rsidRPr="00D44210">
              <w:rPr>
                <w:rFonts w:ascii="Times New Roman" w:eastAsia="SimSun" w:hAnsi="Times New Roman" w:cs="Times New Roman"/>
                <w:bCs/>
                <w:iCs/>
                <w:sz w:val="28"/>
                <w:szCs w:val="28"/>
                <w:lang w:val="pt-PT" w:eastAsia="zh-CN"/>
              </w:rPr>
              <w:t xml:space="preserve"> hát tặng cô một bài hát thật hay, được không nào?</w:t>
            </w:r>
          </w:p>
          <w:p w:rsidR="00237274" w:rsidRPr="004D6CB5" w:rsidRDefault="00237274" w:rsidP="00237274">
            <w:pPr>
              <w:spacing w:after="0" w:line="240" w:lineRule="auto"/>
              <w:jc w:val="both"/>
              <w:rPr>
                <w:rFonts w:ascii="Times New Roman" w:eastAsia="SimSun" w:hAnsi="Times New Roman" w:cs="Times New Roman"/>
                <w:b/>
                <w:bCs/>
                <w:i/>
                <w:iCs/>
                <w:sz w:val="28"/>
                <w:szCs w:val="28"/>
                <w:lang w:val="pt-PT" w:eastAsia="zh-CN"/>
              </w:rPr>
            </w:pPr>
            <w:r w:rsidRPr="004D6CB5">
              <w:rPr>
                <w:rFonts w:ascii="Times New Roman" w:eastAsia="SimSun" w:hAnsi="Times New Roman" w:cs="Times New Roman"/>
                <w:b/>
                <w:bCs/>
                <w:i/>
                <w:iCs/>
                <w:sz w:val="28"/>
                <w:szCs w:val="28"/>
                <w:lang w:val="pt-PT" w:eastAsia="zh-CN"/>
              </w:rPr>
              <w:t xml:space="preserve">* Cho trẻ quan sát </w:t>
            </w:r>
            <w:r w:rsidR="00E808F7" w:rsidRPr="004D6CB5">
              <w:rPr>
                <w:rFonts w:ascii="Times New Roman" w:eastAsia="SimSun" w:hAnsi="Times New Roman" w:cs="Times New Roman"/>
                <w:b/>
                <w:bCs/>
                <w:i/>
                <w:iCs/>
                <w:sz w:val="28"/>
                <w:szCs w:val="28"/>
                <w:lang w:val="pt-PT" w:eastAsia="zh-CN"/>
              </w:rPr>
              <w:t>hình ảnh</w:t>
            </w:r>
            <w:r w:rsidRPr="004D6CB5">
              <w:rPr>
                <w:rFonts w:ascii="Times New Roman" w:eastAsia="SimSun" w:hAnsi="Times New Roman" w:cs="Times New Roman"/>
                <w:b/>
                <w:bCs/>
                <w:i/>
                <w:iCs/>
                <w:sz w:val="28"/>
                <w:szCs w:val="28"/>
                <w:lang w:val="pt-PT" w:eastAsia="zh-CN"/>
              </w:rPr>
              <w:t xml:space="preserve"> các bạn tặng hoa cô giáo</w:t>
            </w:r>
          </w:p>
          <w:p w:rsidR="004F4A10" w:rsidRPr="004F4A10" w:rsidRDefault="00237274" w:rsidP="004F4A10">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 </w:t>
            </w:r>
            <w:r w:rsidR="004F4A10">
              <w:rPr>
                <w:rFonts w:ascii="Times New Roman" w:eastAsia="SimSun" w:hAnsi="Times New Roman" w:cs="Times New Roman"/>
                <w:bCs/>
                <w:iCs/>
                <w:sz w:val="28"/>
                <w:szCs w:val="28"/>
                <w:lang w:val="pt-PT" w:eastAsia="zh-CN"/>
              </w:rPr>
              <w:t>Trong hình ảnh có ai?</w:t>
            </w:r>
          </w:p>
          <w:p w:rsidR="004F4A10" w:rsidRPr="004F4A10" w:rsidRDefault="004F4A10" w:rsidP="004F4A10">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4F4A10">
              <w:rPr>
                <w:rFonts w:ascii="Times New Roman" w:eastAsia="SimSun" w:hAnsi="Times New Roman" w:cs="Times New Roman"/>
                <w:bCs/>
                <w:iCs/>
                <w:sz w:val="28"/>
                <w:szCs w:val="28"/>
                <w:lang w:val="pt-PT" w:eastAsia="zh-CN"/>
              </w:rPr>
              <w:t>Các con thấy các bạ</w:t>
            </w:r>
            <w:r>
              <w:rPr>
                <w:rFonts w:ascii="Times New Roman" w:eastAsia="SimSun" w:hAnsi="Times New Roman" w:cs="Times New Roman"/>
                <w:bCs/>
                <w:iCs/>
                <w:sz w:val="28"/>
                <w:szCs w:val="28"/>
                <w:lang w:val="pt-PT" w:eastAsia="zh-CN"/>
              </w:rPr>
              <w:t>n đang làm gì?</w:t>
            </w:r>
          </w:p>
          <w:p w:rsidR="004F4A10" w:rsidRPr="004F4A10" w:rsidRDefault="004F4A10" w:rsidP="004F4A10">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4F4A10">
              <w:rPr>
                <w:rFonts w:ascii="Times New Roman" w:eastAsia="SimSun" w:hAnsi="Times New Roman" w:cs="Times New Roman"/>
                <w:bCs/>
                <w:iCs/>
                <w:sz w:val="28"/>
                <w:szCs w:val="28"/>
                <w:lang w:val="pt-PT" w:eastAsia="zh-CN"/>
              </w:rPr>
              <w:t>Vì sao các bạn lại tặng hoa cho cô giáo nhỉ</w:t>
            </w:r>
            <w:r>
              <w:rPr>
                <w:rFonts w:ascii="Times New Roman" w:eastAsia="SimSun" w:hAnsi="Times New Roman" w:cs="Times New Roman"/>
                <w:bCs/>
                <w:iCs/>
                <w:sz w:val="28"/>
                <w:szCs w:val="28"/>
                <w:lang w:val="pt-PT" w:eastAsia="zh-CN"/>
              </w:rPr>
              <w:t>?</w:t>
            </w:r>
          </w:p>
          <w:p w:rsidR="004F4A10" w:rsidRPr="004F4A10" w:rsidRDefault="005053B6" w:rsidP="004F4A10">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004F4A10" w:rsidRPr="004F4A10">
              <w:rPr>
                <w:rFonts w:ascii="Times New Roman" w:eastAsia="SimSun" w:hAnsi="Times New Roman" w:cs="Times New Roman"/>
                <w:bCs/>
                <w:iCs/>
                <w:sz w:val="28"/>
                <w:szCs w:val="28"/>
                <w:lang w:val="pt-PT" w:eastAsia="zh-CN"/>
              </w:rPr>
              <w:t>Trên gương mặt cô giáo lúc nhận hoa có biểu cảm như thế nào? (vui, hạnh phúc, xúc độ</w:t>
            </w:r>
            <w:r>
              <w:rPr>
                <w:rFonts w:ascii="Times New Roman" w:eastAsia="SimSun" w:hAnsi="Times New Roman" w:cs="Times New Roman"/>
                <w:bCs/>
                <w:iCs/>
                <w:sz w:val="28"/>
                <w:szCs w:val="28"/>
                <w:lang w:val="pt-PT" w:eastAsia="zh-CN"/>
              </w:rPr>
              <w:t>ng...)</w:t>
            </w:r>
          </w:p>
          <w:p w:rsidR="004F4A10" w:rsidRPr="004F4A10" w:rsidRDefault="005053B6" w:rsidP="004F4A10">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004F4A10" w:rsidRPr="004F4A10">
              <w:rPr>
                <w:rFonts w:ascii="Times New Roman" w:eastAsia="SimSun" w:hAnsi="Times New Roman" w:cs="Times New Roman"/>
                <w:bCs/>
                <w:iCs/>
                <w:sz w:val="28"/>
                <w:szCs w:val="28"/>
                <w:lang w:val="pt-PT" w:eastAsia="zh-CN"/>
              </w:rPr>
              <w:t>Các con có muốn tặng hoa cho cô giáo củ</w:t>
            </w:r>
            <w:r>
              <w:rPr>
                <w:rFonts w:ascii="Times New Roman" w:eastAsia="SimSun" w:hAnsi="Times New Roman" w:cs="Times New Roman"/>
                <w:bCs/>
                <w:iCs/>
                <w:sz w:val="28"/>
                <w:szCs w:val="28"/>
                <w:lang w:val="pt-PT" w:eastAsia="zh-CN"/>
              </w:rPr>
              <w:t>a mình không?</w:t>
            </w:r>
          </w:p>
          <w:p w:rsidR="00237274" w:rsidRPr="00237274" w:rsidRDefault="00237274" w:rsidP="005053B6">
            <w:pPr>
              <w:spacing w:after="0" w:line="240" w:lineRule="auto"/>
              <w:jc w:val="both"/>
              <w:rPr>
                <w:rFonts w:ascii="Times New Roman" w:eastAsia="SimSun" w:hAnsi="Times New Roman" w:cs="Times New Roman"/>
                <w:bCs/>
                <w:iCs/>
                <w:sz w:val="28"/>
                <w:szCs w:val="28"/>
                <w:lang w:val="pt-PT" w:eastAsia="zh-CN"/>
              </w:rPr>
            </w:pPr>
            <w:r w:rsidRPr="00237274">
              <w:rPr>
                <w:rFonts w:ascii="Times New Roman" w:eastAsia="SimSun" w:hAnsi="Times New Roman" w:cs="Times New Roman"/>
                <w:bCs/>
                <w:iCs/>
                <w:sz w:val="28"/>
                <w:szCs w:val="28"/>
                <w:lang w:val="pt-PT" w:eastAsia="zh-CN"/>
              </w:rPr>
              <w:t xml:space="preserve">=&gt; Cô chốt lại: </w:t>
            </w:r>
            <w:r w:rsidR="005C73AC">
              <w:rPr>
                <w:rFonts w:ascii="Times New Roman" w:eastAsia="SimSun" w:hAnsi="Times New Roman" w:cs="Times New Roman"/>
                <w:bCs/>
                <w:iCs/>
                <w:sz w:val="28"/>
                <w:szCs w:val="28"/>
                <w:lang w:val="pt-PT" w:eastAsia="zh-CN"/>
              </w:rPr>
              <w:t>Trong hình ảnh</w:t>
            </w:r>
            <w:r w:rsidR="005053B6" w:rsidRPr="005053B6">
              <w:rPr>
                <w:rFonts w:ascii="Times New Roman" w:eastAsia="SimSun" w:hAnsi="Times New Roman" w:cs="Times New Roman"/>
                <w:bCs/>
                <w:iCs/>
                <w:sz w:val="28"/>
                <w:szCs w:val="28"/>
                <w:lang w:val="pt-PT" w:eastAsia="zh-CN"/>
              </w:rPr>
              <w:t>, các bạn nhỏ đang tặng hoa và quà cho cô giáo nhân ngày 20/11 – Ngày Nhà giáo Việt Nam.</w:t>
            </w:r>
            <w:r w:rsidR="005C73AC">
              <w:rPr>
                <w:rFonts w:ascii="Times New Roman" w:eastAsia="SimSun" w:hAnsi="Times New Roman" w:cs="Times New Roman"/>
                <w:bCs/>
                <w:iCs/>
                <w:sz w:val="28"/>
                <w:szCs w:val="28"/>
                <w:lang w:val="pt-PT" w:eastAsia="zh-CN"/>
              </w:rPr>
              <w:t xml:space="preserve"> </w:t>
            </w:r>
            <w:r w:rsidR="005053B6" w:rsidRPr="005053B6">
              <w:rPr>
                <w:rFonts w:ascii="Times New Roman" w:eastAsia="SimSun" w:hAnsi="Times New Roman" w:cs="Times New Roman"/>
                <w:bCs/>
                <w:iCs/>
                <w:sz w:val="28"/>
                <w:szCs w:val="28"/>
                <w:lang w:val="pt-PT" w:eastAsia="zh-CN"/>
              </w:rPr>
              <w:t>Đây là dịp để các bạn nhỏ bày tỏ tình cảm yêu thương, biết ơn tới cô giáo – người luôn tận tụy dạy dỗ và chăm sóc chúng mình mỗi ngày.</w:t>
            </w:r>
          </w:p>
          <w:p w:rsidR="00154503" w:rsidRPr="00154503" w:rsidRDefault="00154503" w:rsidP="003E6B3D">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w:t>
            </w:r>
            <w:r w:rsidR="00237274" w:rsidRPr="00237274">
              <w:rPr>
                <w:rFonts w:ascii="Times New Roman" w:eastAsia="SimSun" w:hAnsi="Times New Roman" w:cs="Times New Roman"/>
                <w:bCs/>
                <w:iCs/>
                <w:sz w:val="28"/>
                <w:szCs w:val="28"/>
                <w:lang w:val="pt-PT" w:eastAsia="zh-CN"/>
              </w:rPr>
              <w:t xml:space="preserve"> Giáo dụ</w:t>
            </w:r>
            <w:r>
              <w:rPr>
                <w:rFonts w:ascii="Times New Roman" w:eastAsia="SimSun" w:hAnsi="Times New Roman" w:cs="Times New Roman"/>
                <w:bCs/>
                <w:iCs/>
                <w:sz w:val="28"/>
                <w:szCs w:val="28"/>
                <w:lang w:val="pt-PT" w:eastAsia="zh-CN"/>
              </w:rPr>
              <w:t>c: Các con ạ, c</w:t>
            </w:r>
            <w:r w:rsidRPr="00154503">
              <w:rPr>
                <w:rFonts w:ascii="Times New Roman" w:eastAsia="SimSun" w:hAnsi="Times New Roman" w:cs="Times New Roman"/>
                <w:bCs/>
                <w:iCs/>
                <w:sz w:val="28"/>
                <w:szCs w:val="28"/>
                <w:lang w:val="pt-PT" w:eastAsia="zh-CN"/>
              </w:rPr>
              <w:t xml:space="preserve">ô giáo như người mẹ thứ hai </w:t>
            </w:r>
            <w:r>
              <w:rPr>
                <w:rFonts w:ascii="Times New Roman" w:eastAsia="SimSun" w:hAnsi="Times New Roman" w:cs="Times New Roman"/>
                <w:bCs/>
                <w:iCs/>
                <w:sz w:val="28"/>
                <w:szCs w:val="28"/>
                <w:lang w:val="pt-PT" w:eastAsia="zh-CN"/>
              </w:rPr>
              <w:t>của chúng mình</w:t>
            </w:r>
            <w:r w:rsidRPr="00154503">
              <w:rPr>
                <w:rFonts w:ascii="Times New Roman" w:eastAsia="SimSun" w:hAnsi="Times New Roman" w:cs="Times New Roman"/>
                <w:bCs/>
                <w:iCs/>
                <w:sz w:val="28"/>
                <w:szCs w:val="28"/>
                <w:lang w:val="pt-PT" w:eastAsia="zh-CN"/>
              </w:rPr>
              <w:t>. Ở nhà, các con được bố mẹ chăm sóc, yêu thương; còn đến lớp, các con được cô giáo</w:t>
            </w:r>
            <w:r>
              <w:rPr>
                <w:rFonts w:ascii="Times New Roman" w:eastAsia="SimSun" w:hAnsi="Times New Roman" w:cs="Times New Roman"/>
                <w:bCs/>
                <w:iCs/>
                <w:sz w:val="28"/>
                <w:szCs w:val="28"/>
                <w:lang w:val="pt-PT" w:eastAsia="zh-CN"/>
              </w:rPr>
              <w:t xml:space="preserve"> chăm sóc,</w:t>
            </w:r>
            <w:r w:rsidRPr="00154503">
              <w:rPr>
                <w:rFonts w:ascii="Times New Roman" w:eastAsia="SimSun" w:hAnsi="Times New Roman" w:cs="Times New Roman"/>
                <w:bCs/>
                <w:iCs/>
                <w:sz w:val="28"/>
                <w:szCs w:val="28"/>
                <w:lang w:val="pt-PT" w:eastAsia="zh-CN"/>
              </w:rPr>
              <w:t xml:space="preserve"> dạy dỗ</w:t>
            </w:r>
            <w:r>
              <w:rPr>
                <w:rFonts w:ascii="Times New Roman" w:eastAsia="SimSun" w:hAnsi="Times New Roman" w:cs="Times New Roman"/>
                <w:bCs/>
                <w:iCs/>
                <w:sz w:val="28"/>
                <w:szCs w:val="28"/>
                <w:lang w:val="pt-PT" w:eastAsia="zh-CN"/>
              </w:rPr>
              <w:t xml:space="preserve">. </w:t>
            </w:r>
            <w:r w:rsidR="003E6B3D">
              <w:rPr>
                <w:rFonts w:ascii="Times New Roman" w:eastAsia="SimSun" w:hAnsi="Times New Roman" w:cs="Times New Roman"/>
                <w:bCs/>
                <w:iCs/>
                <w:sz w:val="28"/>
                <w:szCs w:val="28"/>
                <w:lang w:val="pt-PT" w:eastAsia="zh-CN"/>
              </w:rPr>
              <w:t>N</w:t>
            </w:r>
            <w:r w:rsidRPr="00154503">
              <w:rPr>
                <w:rFonts w:ascii="Times New Roman" w:eastAsia="SimSun" w:hAnsi="Times New Roman" w:cs="Times New Roman"/>
                <w:bCs/>
                <w:iCs/>
                <w:sz w:val="28"/>
                <w:szCs w:val="28"/>
                <w:lang w:val="pt-PT" w:eastAsia="zh-CN"/>
              </w:rPr>
              <w:t>iềm vui lớn nhất của cô không phải là những món quà to, mà chính là khi thấy các con ngoan ngoãn, biết vâng lời, biết chào cô mỗi sáng, biết giúp đỡ bạn bè, biết nói lời “cảm ơn” và “xin lỗi”.</w:t>
            </w:r>
            <w:r w:rsidR="003E6B3D">
              <w:t xml:space="preserve"> </w:t>
            </w:r>
            <w:r w:rsidR="003E6B3D">
              <w:rPr>
                <w:rFonts w:ascii="Times New Roman" w:hAnsi="Times New Roman" w:cs="Times New Roman"/>
                <w:sz w:val="28"/>
                <w:szCs w:val="28"/>
              </w:rPr>
              <w:t xml:space="preserve">Và </w:t>
            </w:r>
            <w:r w:rsidR="003E6B3D" w:rsidRPr="003E6B3D">
              <w:rPr>
                <w:rFonts w:ascii="Times New Roman" w:eastAsia="SimSun" w:hAnsi="Times New Roman" w:cs="Times New Roman"/>
                <w:bCs/>
                <w:iCs/>
                <w:sz w:val="28"/>
                <w:szCs w:val="28"/>
                <w:lang w:val="pt-PT" w:eastAsia="zh-CN"/>
              </w:rPr>
              <w:t xml:space="preserve">để đền đáp công ơn của cô giáo, chúng mình hãy </w:t>
            </w:r>
            <w:r w:rsidR="003E6B3D">
              <w:rPr>
                <w:rFonts w:ascii="Times New Roman" w:eastAsia="SimSun" w:hAnsi="Times New Roman" w:cs="Times New Roman"/>
                <w:bCs/>
                <w:iCs/>
                <w:sz w:val="28"/>
                <w:szCs w:val="28"/>
                <w:lang w:val="pt-PT" w:eastAsia="zh-CN"/>
              </w:rPr>
              <w:t>thật</w:t>
            </w:r>
            <w:r w:rsidR="003E6B3D" w:rsidRPr="003E6B3D">
              <w:rPr>
                <w:rFonts w:ascii="Times New Roman" w:eastAsia="SimSun" w:hAnsi="Times New Roman" w:cs="Times New Roman"/>
                <w:bCs/>
                <w:iCs/>
                <w:sz w:val="28"/>
                <w:szCs w:val="28"/>
                <w:lang w:val="pt-PT" w:eastAsia="zh-CN"/>
              </w:rPr>
              <w:t xml:space="preserve"> ngoan, học giỏi</w:t>
            </w:r>
            <w:r w:rsidR="00284770">
              <w:rPr>
                <w:rFonts w:ascii="Times New Roman" w:eastAsia="SimSun" w:hAnsi="Times New Roman" w:cs="Times New Roman"/>
                <w:bCs/>
                <w:iCs/>
                <w:sz w:val="28"/>
                <w:szCs w:val="28"/>
                <w:lang w:val="pt-PT" w:eastAsia="zh-CN"/>
              </w:rPr>
              <w:t xml:space="preserve"> nhé. </w:t>
            </w:r>
            <w:r w:rsidR="003E6B3D" w:rsidRPr="003E6B3D">
              <w:rPr>
                <w:rFonts w:ascii="Times New Roman" w:eastAsia="SimSun" w:hAnsi="Times New Roman" w:cs="Times New Roman"/>
                <w:bCs/>
                <w:iCs/>
                <w:sz w:val="28"/>
                <w:szCs w:val="28"/>
                <w:lang w:val="pt-PT" w:eastAsia="zh-CN"/>
              </w:rPr>
              <w:t>Nhân ngày 20/11 sắp đến, cô chúc tất cả các con luôn mạnh khỏe, vui vẻ, học giỏi hơn nữa để cô và bố mẹ luôn tự hào.</w:t>
            </w:r>
          </w:p>
          <w:p w:rsidR="00D264D0" w:rsidRPr="00D264D0" w:rsidRDefault="00D264D0" w:rsidP="00154503">
            <w:pPr>
              <w:spacing w:after="0" w:line="240" w:lineRule="auto"/>
              <w:jc w:val="both"/>
              <w:rPr>
                <w:rFonts w:ascii="Times New Roman" w:eastAsia="SimSun" w:hAnsi="Times New Roman" w:cs="Times New Roman"/>
                <w:b/>
                <w:bCs/>
                <w:iCs/>
                <w:sz w:val="28"/>
                <w:szCs w:val="28"/>
                <w:lang w:val="pt-PT" w:eastAsia="zh-CN"/>
              </w:rPr>
            </w:pPr>
            <w:r w:rsidRPr="00D264D0">
              <w:rPr>
                <w:rFonts w:ascii="Times New Roman" w:eastAsia="SimSun" w:hAnsi="Times New Roman" w:cs="Times New Roman"/>
                <w:b/>
                <w:bCs/>
                <w:iCs/>
                <w:sz w:val="28"/>
                <w:szCs w:val="28"/>
                <w:lang w:val="pt-PT" w:eastAsia="zh-CN"/>
              </w:rPr>
              <w:t xml:space="preserve">c) Hoạt động 3: </w:t>
            </w:r>
            <w:r w:rsidR="00E15C7E">
              <w:rPr>
                <w:rFonts w:ascii="Times New Roman" w:eastAsia="SimSun" w:hAnsi="Times New Roman" w:cs="Times New Roman"/>
                <w:b/>
                <w:bCs/>
                <w:iCs/>
                <w:sz w:val="28"/>
                <w:szCs w:val="28"/>
                <w:lang w:val="pt-PT" w:eastAsia="zh-CN"/>
              </w:rPr>
              <w:t>Trải nghiệm sáng tạo – làm thiệp tặng cô</w:t>
            </w:r>
            <w:r w:rsidRPr="00D264D0">
              <w:rPr>
                <w:rFonts w:ascii="Times New Roman" w:eastAsia="SimSun" w:hAnsi="Times New Roman" w:cs="Times New Roman"/>
                <w:b/>
                <w:bCs/>
                <w:iCs/>
                <w:sz w:val="28"/>
                <w:szCs w:val="28"/>
                <w:lang w:val="pt-PT" w:eastAsia="zh-CN"/>
              </w:rPr>
              <w:t xml:space="preserve"> </w:t>
            </w:r>
          </w:p>
          <w:p w:rsidR="00E15C7E" w:rsidRPr="00E15C7E" w:rsidRDefault="00E15C7E" w:rsidP="00E15C7E">
            <w:pPr>
              <w:spacing w:after="0" w:line="240" w:lineRule="auto"/>
              <w:jc w:val="both"/>
              <w:rPr>
                <w:rFonts w:ascii="Times New Roman" w:eastAsia="SimSun" w:hAnsi="Times New Roman" w:cs="Times New Roman"/>
                <w:bCs/>
                <w:iCs/>
                <w:sz w:val="28"/>
                <w:szCs w:val="28"/>
                <w:lang w:val="pt-PT" w:eastAsia="zh-CN"/>
              </w:rPr>
            </w:pPr>
            <w:r>
              <w:rPr>
                <w:rFonts w:ascii="Times New Roman" w:eastAsia="SimSun" w:hAnsi="Times New Roman" w:cs="Times New Roman"/>
                <w:bCs/>
                <w:iCs/>
                <w:sz w:val="28"/>
                <w:szCs w:val="28"/>
                <w:lang w:val="pt-PT" w:eastAsia="zh-CN"/>
              </w:rPr>
              <w:t xml:space="preserve">- </w:t>
            </w:r>
            <w:r w:rsidRPr="00E15C7E">
              <w:rPr>
                <w:rFonts w:ascii="Times New Roman" w:eastAsia="SimSun" w:hAnsi="Times New Roman" w:cs="Times New Roman"/>
                <w:bCs/>
                <w:iCs/>
                <w:sz w:val="28"/>
                <w:szCs w:val="28"/>
                <w:lang w:val="pt-PT" w:eastAsia="zh-CN"/>
              </w:rPr>
              <w:t>Cô phát giấy, màu, keo, hoa giấy. Hướng dẫn trẻ làm thiệp đơn giản.</w:t>
            </w:r>
          </w:p>
          <w:p w:rsidR="00E15C7E" w:rsidRPr="00E15C7E" w:rsidRDefault="00E15C7E" w:rsidP="00E15C7E">
            <w:pPr>
              <w:spacing w:after="0" w:line="240" w:lineRule="auto"/>
              <w:jc w:val="both"/>
              <w:rPr>
                <w:rFonts w:ascii="Times New Roman" w:eastAsia="SimSun" w:hAnsi="Times New Roman" w:cs="Times New Roman"/>
                <w:bCs/>
                <w:iCs/>
                <w:sz w:val="28"/>
                <w:szCs w:val="28"/>
                <w:lang w:val="pt-PT" w:eastAsia="zh-CN"/>
              </w:rPr>
            </w:pPr>
            <w:r w:rsidRPr="00E15C7E">
              <w:rPr>
                <w:rFonts w:ascii="Times New Roman" w:eastAsia="SimSun" w:hAnsi="Times New Roman" w:cs="Times New Roman"/>
                <w:bCs/>
                <w:iCs/>
                <w:sz w:val="28"/>
                <w:szCs w:val="28"/>
                <w:lang w:val="pt-PT" w:eastAsia="zh-CN"/>
              </w:rPr>
              <w:t>- Gợi ý: “Các con có thể vẽ cô giáo, vẽ bông hoa hoặc dán trái tim tặng cô.”</w:t>
            </w:r>
          </w:p>
          <w:p w:rsidR="00E15C7E" w:rsidRPr="00E15C7E" w:rsidRDefault="00E15C7E" w:rsidP="00E15C7E">
            <w:pPr>
              <w:spacing w:after="0" w:line="240" w:lineRule="auto"/>
              <w:jc w:val="both"/>
              <w:rPr>
                <w:rFonts w:ascii="Times New Roman" w:eastAsia="SimSun" w:hAnsi="Times New Roman" w:cs="Times New Roman"/>
                <w:bCs/>
                <w:iCs/>
                <w:sz w:val="28"/>
                <w:szCs w:val="28"/>
                <w:lang w:val="pt-PT" w:eastAsia="zh-CN"/>
              </w:rPr>
            </w:pPr>
            <w:r w:rsidRPr="00E15C7E">
              <w:rPr>
                <w:rFonts w:ascii="Times New Roman" w:eastAsia="SimSun" w:hAnsi="Times New Roman" w:cs="Times New Roman"/>
                <w:bCs/>
                <w:iCs/>
                <w:sz w:val="28"/>
                <w:szCs w:val="28"/>
                <w:lang w:val="pt-PT" w:eastAsia="zh-CN"/>
              </w:rPr>
              <w:t xml:space="preserve">- Trong lúc trẻ làm, cô mở nhạc nhẹ bài “Bông hồng </w:t>
            </w:r>
            <w:r w:rsidRPr="00E15C7E">
              <w:rPr>
                <w:rFonts w:ascii="Times New Roman" w:eastAsia="SimSun" w:hAnsi="Times New Roman" w:cs="Times New Roman"/>
                <w:bCs/>
                <w:iCs/>
                <w:sz w:val="28"/>
                <w:szCs w:val="28"/>
                <w:lang w:val="pt-PT" w:eastAsia="zh-CN"/>
              </w:rPr>
              <w:lastRenderedPageBreak/>
              <w:t>tặng cô” để tạo không khí.</w:t>
            </w:r>
          </w:p>
          <w:p w:rsidR="00035D1D" w:rsidRDefault="00E15C7E" w:rsidP="00E15C7E">
            <w:pPr>
              <w:spacing w:after="0" w:line="240" w:lineRule="auto"/>
              <w:jc w:val="both"/>
              <w:rPr>
                <w:rFonts w:ascii="Times New Roman" w:eastAsia="SimSun" w:hAnsi="Times New Roman" w:cs="Times New Roman"/>
                <w:bCs/>
                <w:iCs/>
                <w:sz w:val="28"/>
                <w:szCs w:val="28"/>
                <w:lang w:val="pt-PT" w:eastAsia="zh-CN"/>
              </w:rPr>
            </w:pPr>
            <w:r w:rsidRPr="00E15C7E">
              <w:rPr>
                <w:rFonts w:ascii="Times New Roman" w:eastAsia="SimSun" w:hAnsi="Times New Roman" w:cs="Times New Roman"/>
                <w:bCs/>
                <w:iCs/>
                <w:sz w:val="28"/>
                <w:szCs w:val="28"/>
                <w:lang w:val="pt-PT" w:eastAsia="zh-CN"/>
              </w:rPr>
              <w:t>- Cô chụp ảnh/video các bạn khi làm để sau này dùng AI ghép lại thành video chúc mừng cô giáo của lớp.</w:t>
            </w:r>
          </w:p>
          <w:p w:rsidR="00D264D0" w:rsidRPr="00D264D0" w:rsidRDefault="00D264D0" w:rsidP="00E15C7E">
            <w:pPr>
              <w:spacing w:after="0" w:line="240" w:lineRule="auto"/>
              <w:jc w:val="both"/>
              <w:rPr>
                <w:rFonts w:ascii="Times New Roman" w:eastAsia="SimSun" w:hAnsi="Times New Roman" w:cs="Times New Roman"/>
                <w:b/>
                <w:bCs/>
                <w:sz w:val="28"/>
                <w:szCs w:val="28"/>
                <w:lang w:val="pt-PT" w:eastAsia="zh-CN"/>
              </w:rPr>
            </w:pPr>
            <w:r w:rsidRPr="00D264D0">
              <w:rPr>
                <w:rFonts w:ascii="Times New Roman" w:eastAsia="SimSun" w:hAnsi="Times New Roman" w:cs="Times New Roman"/>
                <w:b/>
                <w:bCs/>
                <w:sz w:val="28"/>
                <w:szCs w:val="28"/>
                <w:lang w:val="pt-PT" w:eastAsia="zh-CN"/>
              </w:rPr>
              <w:t>4. Củng cố</w:t>
            </w:r>
          </w:p>
          <w:p w:rsidR="00852FE3" w:rsidRPr="00852FE3" w:rsidRDefault="00852FE3" w:rsidP="00852FE3">
            <w:pPr>
              <w:spacing w:after="0" w:line="240" w:lineRule="auto"/>
              <w:jc w:val="both"/>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xml:space="preserve">- </w:t>
            </w:r>
            <w:r w:rsidRPr="00852FE3">
              <w:rPr>
                <w:rFonts w:ascii="Times New Roman" w:eastAsia="SimSun" w:hAnsi="Times New Roman" w:cs="Times New Roman"/>
                <w:bCs/>
                <w:sz w:val="28"/>
                <w:szCs w:val="28"/>
                <w:lang w:val="pt-PT" w:eastAsia="zh-CN"/>
              </w:rPr>
              <w:t>Các con ơi, hôm nay chúng mình vừa trò chuyện về ngày gì nhỉ</w:t>
            </w:r>
            <w:r>
              <w:rPr>
                <w:rFonts w:ascii="Times New Roman" w:eastAsia="SimSun" w:hAnsi="Times New Roman" w:cs="Times New Roman"/>
                <w:bCs/>
                <w:sz w:val="28"/>
                <w:szCs w:val="28"/>
                <w:lang w:val="pt-PT" w:eastAsia="zh-CN"/>
              </w:rPr>
              <w:t>?</w:t>
            </w:r>
          </w:p>
          <w:p w:rsidR="00852FE3" w:rsidRPr="00852FE3" w:rsidRDefault="00852FE3" w:rsidP="00852FE3">
            <w:pPr>
              <w:spacing w:after="0" w:line="240" w:lineRule="auto"/>
              <w:jc w:val="both"/>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xml:space="preserve">- </w:t>
            </w:r>
            <w:r w:rsidRPr="00852FE3">
              <w:rPr>
                <w:rFonts w:ascii="Times New Roman" w:eastAsia="SimSun" w:hAnsi="Times New Roman" w:cs="Times New Roman" w:hint="cs"/>
                <w:bCs/>
                <w:sz w:val="28"/>
                <w:szCs w:val="28"/>
                <w:lang w:val="pt-PT" w:eastAsia="zh-CN"/>
              </w:rPr>
              <w:t>Đú</w:t>
            </w:r>
            <w:r w:rsidRPr="00852FE3">
              <w:rPr>
                <w:rFonts w:ascii="Times New Roman" w:eastAsia="SimSun" w:hAnsi="Times New Roman" w:cs="Times New Roman"/>
                <w:bCs/>
                <w:sz w:val="28"/>
                <w:szCs w:val="28"/>
                <w:lang w:val="pt-PT" w:eastAsia="zh-CN"/>
              </w:rPr>
              <w:t>ng rồi! Đây là ngày đặc biệ</w:t>
            </w:r>
            <w:r>
              <w:rPr>
                <w:rFonts w:ascii="Times New Roman" w:eastAsia="SimSun" w:hAnsi="Times New Roman" w:cs="Times New Roman"/>
                <w:bCs/>
                <w:sz w:val="28"/>
                <w:szCs w:val="28"/>
                <w:lang w:val="pt-PT" w:eastAsia="zh-CN"/>
              </w:rPr>
              <w:t>t dành cho ai nào?</w:t>
            </w:r>
          </w:p>
          <w:p w:rsidR="00852FE3" w:rsidRPr="00852FE3" w:rsidRDefault="009E650A" w:rsidP="00852FE3">
            <w:pPr>
              <w:spacing w:after="0" w:line="240" w:lineRule="auto"/>
              <w:jc w:val="both"/>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xml:space="preserve">- </w:t>
            </w:r>
            <w:r w:rsidR="00852FE3" w:rsidRPr="00852FE3">
              <w:rPr>
                <w:rFonts w:ascii="Times New Roman" w:eastAsia="SimSun" w:hAnsi="Times New Roman" w:cs="Times New Roman"/>
                <w:bCs/>
                <w:sz w:val="28"/>
                <w:szCs w:val="28"/>
                <w:lang w:val="pt-PT" w:eastAsia="zh-CN"/>
              </w:rPr>
              <w:t>Vậy trong ngày 20/11, mọi người thường làm gì để chúc mừng các cô, các thầy?</w:t>
            </w:r>
          </w:p>
          <w:p w:rsidR="00852FE3" w:rsidRPr="00852FE3" w:rsidRDefault="009E650A" w:rsidP="00852FE3">
            <w:pPr>
              <w:spacing w:after="0" w:line="240" w:lineRule="auto"/>
              <w:jc w:val="both"/>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xml:space="preserve">- </w:t>
            </w:r>
            <w:r w:rsidR="00852FE3" w:rsidRPr="00852FE3">
              <w:rPr>
                <w:rFonts w:ascii="Times New Roman" w:eastAsia="SimSun" w:hAnsi="Times New Roman" w:cs="Times New Roman"/>
                <w:bCs/>
                <w:sz w:val="28"/>
                <w:szCs w:val="28"/>
                <w:lang w:val="pt-PT" w:eastAsia="zh-CN"/>
              </w:rPr>
              <w:t>Cô giáo dục trẻ</w:t>
            </w:r>
            <w:r>
              <w:rPr>
                <w:rFonts w:ascii="Times New Roman" w:eastAsia="SimSun" w:hAnsi="Times New Roman" w:cs="Times New Roman"/>
                <w:bCs/>
                <w:sz w:val="28"/>
                <w:szCs w:val="28"/>
                <w:lang w:val="pt-PT" w:eastAsia="zh-CN"/>
              </w:rPr>
              <w:t xml:space="preserve">: </w:t>
            </w:r>
            <w:r w:rsidR="00852FE3" w:rsidRPr="00852FE3">
              <w:rPr>
                <w:rFonts w:ascii="Times New Roman" w:eastAsia="SimSun" w:hAnsi="Times New Roman" w:cs="Times New Roman"/>
                <w:bCs/>
                <w:sz w:val="28"/>
                <w:szCs w:val="28"/>
                <w:lang w:val="pt-PT" w:eastAsia="zh-CN"/>
              </w:rPr>
              <w:t>Các con ạ, ngày 20/11 là ngày để chúng ta bày tỏ lòng biết ơn với các thầy cô giáo – những người đã dạy dỗ, yêu thương và chăm sóc chúng mình mỗi ngày ở trườ</w:t>
            </w:r>
            <w:r>
              <w:rPr>
                <w:rFonts w:ascii="Times New Roman" w:eastAsia="SimSun" w:hAnsi="Times New Roman" w:cs="Times New Roman"/>
                <w:bCs/>
                <w:sz w:val="28"/>
                <w:szCs w:val="28"/>
                <w:lang w:val="pt-PT" w:eastAsia="zh-CN"/>
              </w:rPr>
              <w:t xml:space="preserve">ng. </w:t>
            </w:r>
            <w:r w:rsidR="00852FE3" w:rsidRPr="00852FE3">
              <w:rPr>
                <w:rFonts w:ascii="Times New Roman" w:eastAsia="SimSun" w:hAnsi="Times New Roman" w:cs="Times New Roman" w:hint="cs"/>
                <w:bCs/>
                <w:sz w:val="28"/>
                <w:szCs w:val="28"/>
                <w:lang w:val="pt-PT" w:eastAsia="zh-CN"/>
              </w:rPr>
              <w:t>Đ</w:t>
            </w:r>
            <w:r w:rsidR="00852FE3" w:rsidRPr="00852FE3">
              <w:rPr>
                <w:rFonts w:ascii="Times New Roman" w:eastAsia="SimSun" w:hAnsi="Times New Roman" w:cs="Times New Roman"/>
                <w:bCs/>
                <w:sz w:val="28"/>
                <w:szCs w:val="28"/>
                <w:lang w:val="pt-PT" w:eastAsia="zh-CN"/>
              </w:rPr>
              <w:t>ể thể hiện tình cảm đó, các con hãy biết nói lời “cảm ơn cô”, “con yêu cô ạ”, vâng lời cô dạy, giữ gìn trường lớp sạch đẹp và luôn cố gắng học thậ</w:t>
            </w:r>
            <w:r>
              <w:rPr>
                <w:rFonts w:ascii="Times New Roman" w:eastAsia="SimSun" w:hAnsi="Times New Roman" w:cs="Times New Roman"/>
                <w:bCs/>
                <w:sz w:val="28"/>
                <w:szCs w:val="28"/>
                <w:lang w:val="pt-PT" w:eastAsia="zh-CN"/>
              </w:rPr>
              <w:t>t ngoan nhé!</w:t>
            </w:r>
            <w:r w:rsidR="00C13599">
              <w:rPr>
                <w:rFonts w:ascii="Times New Roman" w:eastAsia="SimSun" w:hAnsi="Times New Roman" w:cs="Times New Roman"/>
                <w:bCs/>
                <w:sz w:val="28"/>
                <w:szCs w:val="28"/>
                <w:lang w:val="pt-PT" w:eastAsia="zh-CN"/>
              </w:rPr>
              <w:t xml:space="preserve"> </w:t>
            </w:r>
            <w:r w:rsidR="00852FE3" w:rsidRPr="00852FE3">
              <w:rPr>
                <w:rFonts w:ascii="Times New Roman" w:eastAsia="SimSun" w:hAnsi="Times New Roman" w:cs="Times New Roman"/>
                <w:bCs/>
                <w:sz w:val="28"/>
                <w:szCs w:val="28"/>
                <w:lang w:val="pt-PT" w:eastAsia="zh-CN"/>
              </w:rPr>
              <w:t xml:space="preserve">Cô tin rằng các </w:t>
            </w:r>
            <w:r w:rsidR="00C13599">
              <w:rPr>
                <w:rFonts w:ascii="Times New Roman" w:eastAsia="SimSun" w:hAnsi="Times New Roman" w:cs="Times New Roman"/>
                <w:bCs/>
                <w:sz w:val="28"/>
                <w:szCs w:val="28"/>
                <w:lang w:val="pt-PT" w:eastAsia="zh-CN"/>
              </w:rPr>
              <w:t>bạn</w:t>
            </w:r>
            <w:r w:rsidR="00852FE3" w:rsidRPr="00852FE3">
              <w:rPr>
                <w:rFonts w:ascii="Times New Roman" w:eastAsia="SimSun" w:hAnsi="Times New Roman" w:cs="Times New Roman"/>
                <w:bCs/>
                <w:sz w:val="28"/>
                <w:szCs w:val="28"/>
                <w:lang w:val="pt-PT" w:eastAsia="zh-CN"/>
              </w:rPr>
              <w:t xml:space="preserve"> trong lớp mình đều là những bạn nhỏ ngoan, biết lễ phép và biết thể hiện tình yêu thương đến những người xung quanh.</w:t>
            </w:r>
          </w:p>
          <w:p w:rsidR="00D264D0" w:rsidRPr="00D264D0" w:rsidRDefault="00D264D0" w:rsidP="00852FE3">
            <w:pPr>
              <w:spacing w:after="0" w:line="240" w:lineRule="auto"/>
              <w:jc w:val="both"/>
              <w:rPr>
                <w:rFonts w:ascii="Times New Roman" w:eastAsia="SimSun" w:hAnsi="Times New Roman" w:cs="Times New Roman"/>
                <w:b/>
                <w:bCs/>
                <w:sz w:val="28"/>
                <w:szCs w:val="28"/>
                <w:lang w:val="pt-PT" w:eastAsia="zh-CN"/>
              </w:rPr>
            </w:pPr>
            <w:r w:rsidRPr="00D264D0">
              <w:rPr>
                <w:rFonts w:ascii="Times New Roman" w:eastAsia="SimSun" w:hAnsi="Times New Roman" w:cs="Times New Roman"/>
                <w:b/>
                <w:bCs/>
                <w:sz w:val="28"/>
                <w:szCs w:val="28"/>
                <w:lang w:val="pt-PT" w:eastAsia="zh-CN"/>
              </w:rPr>
              <w:t>5. Nhận xét, tuyên dương</w:t>
            </w:r>
          </w:p>
          <w:p w:rsid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C13599" w:rsidRPr="00C13599">
              <w:rPr>
                <w:rFonts w:ascii="Times New Roman" w:eastAsia="SimSun" w:hAnsi="Times New Roman" w:cs="Times New Roman"/>
                <w:sz w:val="28"/>
                <w:szCs w:val="28"/>
                <w:lang w:val="pt-PT" w:eastAsia="zh-CN"/>
              </w:rPr>
              <w:t>Cô khen cả lớp hôm nay học rất giỏi, trò chuyện ngoan, và hiểu được ý nghĩa của Ngày Nhà giáo Việt Nam 20/11 rồi</w:t>
            </w:r>
            <w:r w:rsidR="00C13599">
              <w:rPr>
                <w:rFonts w:ascii="Times New Roman" w:eastAsia="SimSun" w:hAnsi="Times New Roman" w:cs="Times New Roman"/>
                <w:sz w:val="28"/>
                <w:szCs w:val="28"/>
                <w:lang w:val="pt-PT" w:eastAsia="zh-CN"/>
              </w:rPr>
              <w:t xml:space="preserve"> đấy.</w:t>
            </w:r>
          </w:p>
          <w:p w:rsidR="008D0BB7" w:rsidRPr="00D264D0" w:rsidRDefault="008D0BB7"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Cho cả lớp hát vận động bài hát “Bông hồng tặng cô”</w:t>
            </w:r>
          </w:p>
        </w:tc>
        <w:tc>
          <w:tcPr>
            <w:tcW w:w="2835" w:type="dxa"/>
            <w:tcBorders>
              <w:top w:val="single" w:sz="4" w:space="0" w:color="auto"/>
              <w:left w:val="single" w:sz="4" w:space="0" w:color="auto"/>
              <w:bottom w:val="single" w:sz="4" w:space="0" w:color="auto"/>
              <w:right w:val="single" w:sz="4" w:space="0" w:color="auto"/>
            </w:tcBorders>
          </w:tcPr>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B32A9C" w:rsidRDefault="00B32A9C" w:rsidP="00D264D0">
            <w:pPr>
              <w:spacing w:after="0" w:line="240" w:lineRule="auto"/>
              <w:jc w:val="both"/>
              <w:rPr>
                <w:rFonts w:ascii="Times New Roman" w:eastAsia="SimSun" w:hAnsi="Times New Roman" w:cs="Times New Roman"/>
                <w:sz w:val="28"/>
                <w:szCs w:val="28"/>
                <w:lang w:val="pt-PT" w:eastAsia="zh-CN"/>
              </w:rPr>
            </w:pPr>
          </w:p>
          <w:p w:rsidR="00B32A9C" w:rsidRDefault="00B32A9C" w:rsidP="00D264D0">
            <w:pPr>
              <w:spacing w:after="0" w:line="240" w:lineRule="auto"/>
              <w:jc w:val="both"/>
              <w:rPr>
                <w:rFonts w:ascii="Times New Roman" w:eastAsia="SimSun" w:hAnsi="Times New Roman" w:cs="Times New Roman"/>
                <w:sz w:val="28"/>
                <w:szCs w:val="28"/>
                <w:lang w:val="pt-PT" w:eastAsia="zh-CN"/>
              </w:rPr>
            </w:pPr>
          </w:p>
          <w:p w:rsidR="00B32A9C" w:rsidRDefault="00B32A9C"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Trẻ vỗ tay</w:t>
            </w:r>
          </w:p>
          <w:p w:rsidR="00BB4647" w:rsidRDefault="00BB4647" w:rsidP="00D264D0">
            <w:pPr>
              <w:spacing w:after="0" w:line="240" w:lineRule="auto"/>
              <w:jc w:val="both"/>
              <w:rPr>
                <w:rFonts w:ascii="Times New Roman" w:eastAsia="SimSun" w:hAnsi="Times New Roman" w:cs="Times New Roman"/>
                <w:sz w:val="28"/>
                <w:szCs w:val="28"/>
                <w:lang w:val="pt-PT" w:eastAsia="zh-CN"/>
              </w:rPr>
            </w:pPr>
          </w:p>
          <w:p w:rsidR="00BB4647" w:rsidRDefault="00BB4647" w:rsidP="00D264D0">
            <w:pPr>
              <w:spacing w:after="0" w:line="240" w:lineRule="auto"/>
              <w:jc w:val="both"/>
              <w:rPr>
                <w:rFonts w:ascii="Times New Roman" w:eastAsia="SimSun" w:hAnsi="Times New Roman" w:cs="Times New Roman"/>
                <w:sz w:val="28"/>
                <w:szCs w:val="28"/>
                <w:lang w:val="pt-PT" w:eastAsia="zh-CN"/>
              </w:rPr>
            </w:pPr>
          </w:p>
          <w:p w:rsidR="00BB4647" w:rsidRDefault="00BB4647"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Trẻ hát</w:t>
            </w:r>
            <w:r w:rsidR="00BB4647">
              <w:rPr>
                <w:rFonts w:ascii="Times New Roman" w:eastAsia="SimSun" w:hAnsi="Times New Roman" w:cs="Times New Roman"/>
                <w:sz w:val="28"/>
                <w:szCs w:val="28"/>
                <w:lang w:val="pt-PT" w:eastAsia="zh-CN"/>
              </w:rPr>
              <w:t>, vận động cùng cô</w:t>
            </w:r>
          </w:p>
          <w:p w:rsidR="00D264D0" w:rsidRDefault="00D264D0" w:rsidP="00D264D0">
            <w:pPr>
              <w:spacing w:after="0" w:line="240" w:lineRule="auto"/>
              <w:jc w:val="both"/>
              <w:rPr>
                <w:rFonts w:ascii="Times New Roman" w:eastAsia="SimSun" w:hAnsi="Times New Roman" w:cs="Times New Roman"/>
                <w:sz w:val="28"/>
                <w:szCs w:val="28"/>
                <w:lang w:val="pt-PT" w:eastAsia="zh-CN"/>
              </w:rPr>
            </w:pPr>
          </w:p>
          <w:p w:rsidR="00893976" w:rsidRDefault="00893976"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Cô giáo và bạn nhỏ</w:t>
            </w:r>
          </w:p>
          <w:p w:rsidR="00893976" w:rsidRDefault="00893976"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Hoa êban</w:t>
            </w:r>
          </w:p>
          <w:p w:rsidR="00893976" w:rsidRPr="00D264D0" w:rsidRDefault="00893976"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Trẻ 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Trẻ </w:t>
            </w:r>
            <w:r w:rsidR="007C64DC">
              <w:rPr>
                <w:rFonts w:ascii="Times New Roman" w:eastAsia="SimSun" w:hAnsi="Times New Roman" w:cs="Times New Roman"/>
                <w:sz w:val="28"/>
                <w:szCs w:val="28"/>
                <w:lang w:val="pt-PT" w:eastAsia="zh-CN"/>
              </w:rPr>
              <w:t>trả lời</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3B0E07">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3B0E07">
              <w:rPr>
                <w:rFonts w:ascii="Times New Roman" w:eastAsia="SimSun" w:hAnsi="Times New Roman" w:cs="Times New Roman"/>
                <w:sz w:val="28"/>
                <w:szCs w:val="28"/>
                <w:lang w:val="pt-PT" w:eastAsia="zh-CN"/>
              </w:rPr>
              <w:t>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3B0E07" w:rsidRDefault="003B0E07"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Trẻ đoán</w:t>
            </w:r>
            <w:r w:rsidR="00D264D0" w:rsidRPr="00D264D0">
              <w:rPr>
                <w:rFonts w:ascii="Times New Roman" w:eastAsia="SimSun" w:hAnsi="Times New Roman" w:cs="Times New Roman"/>
                <w:sz w:val="28"/>
                <w:szCs w:val="28"/>
                <w:lang w:val="pt-PT" w:eastAsia="zh-CN"/>
              </w:rPr>
              <w:t xml:space="preserve"> </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Trẻ </w:t>
            </w:r>
            <w:r w:rsidR="003B0E07">
              <w:rPr>
                <w:rFonts w:ascii="Times New Roman" w:eastAsia="SimSun" w:hAnsi="Times New Roman" w:cs="Times New Roman"/>
                <w:sz w:val="28"/>
                <w:szCs w:val="28"/>
                <w:lang w:val="pt-PT" w:eastAsia="zh-CN"/>
              </w:rPr>
              <w:t>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924DEF" w:rsidRDefault="00924DEF" w:rsidP="00D264D0">
            <w:pPr>
              <w:spacing w:after="0" w:line="240" w:lineRule="auto"/>
              <w:jc w:val="both"/>
              <w:rPr>
                <w:rFonts w:ascii="Times New Roman" w:eastAsia="SimSun" w:hAnsi="Times New Roman" w:cs="Times New Roman"/>
                <w:sz w:val="28"/>
                <w:szCs w:val="28"/>
                <w:lang w:val="pt-PT" w:eastAsia="zh-CN"/>
              </w:rPr>
            </w:pPr>
          </w:p>
          <w:p w:rsidR="00924DEF" w:rsidRDefault="00924DEF" w:rsidP="00D264D0">
            <w:pPr>
              <w:spacing w:after="0" w:line="240" w:lineRule="auto"/>
              <w:jc w:val="both"/>
              <w:rPr>
                <w:rFonts w:ascii="Times New Roman" w:eastAsia="SimSun" w:hAnsi="Times New Roman" w:cs="Times New Roman"/>
                <w:sz w:val="28"/>
                <w:szCs w:val="28"/>
                <w:lang w:val="pt-PT" w:eastAsia="zh-CN"/>
              </w:rPr>
            </w:pPr>
          </w:p>
          <w:p w:rsidR="00924DEF" w:rsidRDefault="00924DEF"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Trẻ </w:t>
            </w:r>
            <w:r w:rsidR="00924DEF">
              <w:rPr>
                <w:rFonts w:ascii="Times New Roman" w:eastAsia="SimSun" w:hAnsi="Times New Roman" w:cs="Times New Roman"/>
                <w:sz w:val="28"/>
                <w:szCs w:val="28"/>
                <w:lang w:val="pt-PT" w:eastAsia="zh-CN"/>
              </w:rPr>
              <w:t>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924DEF" w:rsidRDefault="00924DEF"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Trẻ quan sát</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4E332E" w:rsidRDefault="004E332E"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Trẻ </w:t>
            </w:r>
            <w:r w:rsidR="00DB1587">
              <w:rPr>
                <w:rFonts w:ascii="Times New Roman" w:eastAsia="SimSun" w:hAnsi="Times New Roman" w:cs="Times New Roman"/>
                <w:sz w:val="28"/>
                <w:szCs w:val="28"/>
                <w:lang w:val="pt-PT" w:eastAsia="zh-CN"/>
              </w:rPr>
              <w:t>chú ý quan sát</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B1587" w:rsidRDefault="00DB1587"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B1587"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Trẻ trả lời</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3A3EA4">
              <w:rPr>
                <w:rFonts w:ascii="Times New Roman" w:eastAsia="SimSun" w:hAnsi="Times New Roman" w:cs="Times New Roman"/>
                <w:sz w:val="28"/>
                <w:szCs w:val="28"/>
                <w:lang w:val="pt-PT" w:eastAsia="zh-CN"/>
              </w:rPr>
              <w:t>Trẻ lắng nghe</w:t>
            </w:r>
          </w:p>
          <w:p w:rsidR="007557C2" w:rsidRDefault="007557C2" w:rsidP="00D264D0">
            <w:pPr>
              <w:spacing w:after="0" w:line="240" w:lineRule="auto"/>
              <w:jc w:val="both"/>
              <w:rPr>
                <w:rFonts w:ascii="Times New Roman" w:eastAsia="SimSun" w:hAnsi="Times New Roman" w:cs="Times New Roman"/>
                <w:sz w:val="28"/>
                <w:szCs w:val="28"/>
                <w:lang w:val="pt-PT" w:eastAsia="zh-CN"/>
              </w:rPr>
            </w:pPr>
          </w:p>
          <w:p w:rsidR="007557C2" w:rsidRDefault="007557C2" w:rsidP="00D264D0">
            <w:pPr>
              <w:spacing w:after="0" w:line="240" w:lineRule="auto"/>
              <w:jc w:val="both"/>
              <w:rPr>
                <w:rFonts w:ascii="Times New Roman" w:eastAsia="SimSun" w:hAnsi="Times New Roman" w:cs="Times New Roman"/>
                <w:sz w:val="28"/>
                <w:szCs w:val="28"/>
                <w:lang w:val="pt-PT" w:eastAsia="zh-CN"/>
              </w:rPr>
            </w:pPr>
          </w:p>
          <w:p w:rsidR="007557C2" w:rsidRDefault="007557C2" w:rsidP="00D264D0">
            <w:pPr>
              <w:spacing w:after="0" w:line="240" w:lineRule="auto"/>
              <w:jc w:val="both"/>
              <w:rPr>
                <w:rFonts w:ascii="Times New Roman" w:eastAsia="SimSun" w:hAnsi="Times New Roman" w:cs="Times New Roman"/>
                <w:sz w:val="28"/>
                <w:szCs w:val="28"/>
                <w:lang w:val="pt-PT" w:eastAsia="zh-CN"/>
              </w:rPr>
            </w:pPr>
          </w:p>
          <w:p w:rsidR="007557C2" w:rsidRDefault="007557C2"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3A3EA4">
              <w:rPr>
                <w:rFonts w:ascii="Times New Roman" w:eastAsia="SimSun" w:hAnsi="Times New Roman" w:cs="Times New Roman"/>
                <w:sz w:val="28"/>
                <w:szCs w:val="28"/>
                <w:lang w:val="pt-PT" w:eastAsia="zh-CN"/>
              </w:rPr>
              <w:t>Trẻ quan sát</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3A3EA4">
              <w:rPr>
                <w:rFonts w:ascii="Times New Roman" w:eastAsia="SimSun" w:hAnsi="Times New Roman" w:cs="Times New Roman"/>
                <w:sz w:val="28"/>
                <w:szCs w:val="28"/>
                <w:lang w:val="pt-PT" w:eastAsia="zh-CN"/>
              </w:rPr>
              <w:t>Có ạ</w:t>
            </w:r>
          </w:p>
          <w:p w:rsidR="00D264D0" w:rsidRPr="00D264D0" w:rsidRDefault="003A3EA4"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Áo dài</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86798F">
              <w:rPr>
                <w:rFonts w:ascii="Times New Roman" w:eastAsia="SimSun" w:hAnsi="Times New Roman" w:cs="Times New Roman"/>
                <w:sz w:val="28"/>
                <w:szCs w:val="28"/>
                <w:lang w:val="pt-PT" w:eastAsia="zh-CN"/>
              </w:rPr>
              <w:t>Bó hoa</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86798F">
              <w:rPr>
                <w:rFonts w:ascii="Times New Roman" w:eastAsia="SimSun" w:hAnsi="Times New Roman" w:cs="Times New Roman"/>
                <w:sz w:val="28"/>
                <w:szCs w:val="28"/>
                <w:lang w:val="pt-PT" w:eastAsia="zh-CN"/>
              </w:rPr>
              <w:t>Trẻ trả lời</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Quan sát</w:t>
            </w:r>
          </w:p>
          <w:p w:rsidR="00D264D0" w:rsidRPr="00D264D0" w:rsidRDefault="00EF2AFA" w:rsidP="00D264D0">
            <w:pPr>
              <w:spacing w:after="0" w:line="240" w:lineRule="auto"/>
              <w:jc w:val="both"/>
              <w:rPr>
                <w:rFonts w:ascii="Times New Roman" w:eastAsia="SimSun" w:hAnsi="Times New Roman" w:cs="Times New Roman"/>
                <w:sz w:val="28"/>
                <w:szCs w:val="28"/>
                <w:lang w:val="pt-PT" w:eastAsia="zh-CN"/>
              </w:rPr>
            </w:pPr>
            <w:r>
              <w:rPr>
                <w:rFonts w:ascii="Times New Roman" w:eastAsia="SimSun" w:hAnsi="Times New Roman" w:cs="Times New Roman"/>
                <w:sz w:val="28"/>
                <w:szCs w:val="28"/>
                <w:lang w:val="pt-PT" w:eastAsia="zh-CN"/>
              </w:rPr>
              <w:t>- Tặng lẵng hoa</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Trẻ </w:t>
            </w:r>
            <w:r w:rsidR="002D490E">
              <w:rPr>
                <w:rFonts w:ascii="Times New Roman" w:eastAsia="SimSun" w:hAnsi="Times New Roman" w:cs="Times New Roman"/>
                <w:sz w:val="28"/>
                <w:szCs w:val="28"/>
                <w:lang w:val="pt-PT" w:eastAsia="zh-CN"/>
              </w:rPr>
              <w:t>trả lời</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Trẻ lắng nghe</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A1678E" w:rsidRDefault="00A1678E"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Trẻ </w:t>
            </w:r>
            <w:r w:rsidR="00A1678E">
              <w:rPr>
                <w:rFonts w:ascii="Times New Roman" w:eastAsia="SimSun" w:hAnsi="Times New Roman" w:cs="Times New Roman"/>
                <w:sz w:val="28"/>
                <w:szCs w:val="28"/>
                <w:lang w:val="pt-PT" w:eastAsia="zh-CN"/>
              </w:rPr>
              <w:t>trả lời</w:t>
            </w: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p>
          <w:p w:rsidR="00D264D0" w:rsidRPr="00D264D0" w:rsidRDefault="00D264D0" w:rsidP="00D264D0">
            <w:pPr>
              <w:spacing w:after="0" w:line="240" w:lineRule="auto"/>
              <w:jc w:val="both"/>
              <w:rPr>
                <w:rFonts w:ascii="Times New Roman" w:eastAsia="SimSun" w:hAnsi="Times New Roman" w:cs="Times New Roman"/>
                <w:sz w:val="28"/>
                <w:szCs w:val="28"/>
                <w:lang w:val="pt-PT" w:eastAsia="zh-CN"/>
              </w:rPr>
            </w:pPr>
            <w:r w:rsidRPr="00D264D0">
              <w:rPr>
                <w:rFonts w:ascii="Times New Roman" w:eastAsia="SimSun" w:hAnsi="Times New Roman" w:cs="Times New Roman"/>
                <w:sz w:val="28"/>
                <w:szCs w:val="28"/>
                <w:lang w:val="pt-PT" w:eastAsia="zh-CN"/>
              </w:rPr>
              <w:t xml:space="preserve">- </w:t>
            </w:r>
            <w:r w:rsidR="008625AD">
              <w:rPr>
                <w:rFonts w:ascii="Times New Roman" w:eastAsia="SimSun" w:hAnsi="Times New Roman" w:cs="Times New Roman"/>
                <w:sz w:val="28"/>
                <w:szCs w:val="28"/>
                <w:lang w:val="pt-PT" w:eastAsia="zh-CN"/>
              </w:rPr>
              <w:t>Múa hát</w:t>
            </w:r>
          </w:p>
          <w:p w:rsidR="008625AD" w:rsidRDefault="00D264D0" w:rsidP="008625AD">
            <w:pPr>
              <w:spacing w:after="0" w:line="240" w:lineRule="auto"/>
              <w:jc w:val="both"/>
              <w:rPr>
                <w:rFonts w:ascii="Times New Roman" w:eastAsia="SimSun" w:hAnsi="Times New Roman" w:cs="Times New Roman"/>
                <w:sz w:val="28"/>
                <w:szCs w:val="28"/>
                <w:lang w:eastAsia="zh-CN"/>
              </w:rPr>
            </w:pPr>
            <w:r w:rsidRPr="00D264D0">
              <w:rPr>
                <w:rFonts w:ascii="Times New Roman" w:eastAsia="SimSun" w:hAnsi="Times New Roman" w:cs="Times New Roman"/>
                <w:sz w:val="28"/>
                <w:szCs w:val="28"/>
                <w:lang w:eastAsia="zh-CN"/>
              </w:rPr>
              <w:t xml:space="preserve">- </w:t>
            </w:r>
            <w:r w:rsidR="008625AD">
              <w:rPr>
                <w:rFonts w:ascii="Times New Roman" w:eastAsia="SimSun" w:hAnsi="Times New Roman" w:cs="Times New Roman"/>
                <w:sz w:val="28"/>
                <w:szCs w:val="28"/>
                <w:lang w:eastAsia="zh-CN"/>
              </w:rPr>
              <w:t>Vui vẻ</w:t>
            </w:r>
          </w:p>
          <w:p w:rsidR="008625AD" w:rsidRDefault="008625AD" w:rsidP="008625AD">
            <w:pPr>
              <w:rPr>
                <w:rFonts w:ascii="Times New Roman" w:eastAsia="SimSun" w:hAnsi="Times New Roman" w:cs="Times New Roman"/>
                <w:sz w:val="28"/>
                <w:szCs w:val="28"/>
                <w:lang w:eastAsia="zh-CN"/>
              </w:rPr>
            </w:pPr>
          </w:p>
          <w:p w:rsidR="00D11A1E" w:rsidRDefault="00D11A1E" w:rsidP="00D11A1E">
            <w:pPr>
              <w:spacing w:after="0"/>
              <w:rPr>
                <w:rFonts w:ascii="Times New Roman" w:eastAsia="SimSun" w:hAnsi="Times New Roman" w:cs="Times New Roman"/>
                <w:sz w:val="28"/>
                <w:szCs w:val="28"/>
                <w:lang w:eastAsia="zh-CN"/>
              </w:rPr>
            </w:pPr>
          </w:p>
          <w:p w:rsidR="008625AD" w:rsidRDefault="008625AD" w:rsidP="00D11A1E">
            <w:pPr>
              <w:spacing w:after="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Trẻ lắng nghe</w:t>
            </w:r>
          </w:p>
          <w:p w:rsidR="008625AD" w:rsidRPr="008625AD" w:rsidRDefault="008625AD" w:rsidP="008625AD">
            <w:pPr>
              <w:rPr>
                <w:rFonts w:ascii="Times New Roman" w:eastAsia="SimSun" w:hAnsi="Times New Roman" w:cs="Times New Roman"/>
                <w:sz w:val="28"/>
                <w:szCs w:val="28"/>
                <w:lang w:eastAsia="zh-CN"/>
              </w:rPr>
            </w:pPr>
          </w:p>
          <w:p w:rsidR="008625AD" w:rsidRDefault="008625AD" w:rsidP="008625AD">
            <w:pPr>
              <w:rPr>
                <w:rFonts w:ascii="Times New Roman" w:eastAsia="SimSun" w:hAnsi="Times New Roman" w:cs="Times New Roman"/>
                <w:sz w:val="28"/>
                <w:szCs w:val="28"/>
                <w:lang w:eastAsia="zh-CN"/>
              </w:rPr>
            </w:pPr>
          </w:p>
          <w:p w:rsidR="008625AD" w:rsidRDefault="008625AD" w:rsidP="008625AD">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Trẻ lắng nghe</w:t>
            </w:r>
          </w:p>
          <w:p w:rsidR="008625AD" w:rsidRPr="008625AD" w:rsidRDefault="008625AD" w:rsidP="008625AD">
            <w:pPr>
              <w:rPr>
                <w:rFonts w:ascii="Times New Roman" w:eastAsia="SimSun" w:hAnsi="Times New Roman" w:cs="Times New Roman"/>
                <w:sz w:val="28"/>
                <w:szCs w:val="28"/>
                <w:lang w:eastAsia="zh-CN"/>
              </w:rPr>
            </w:pPr>
          </w:p>
          <w:p w:rsidR="008625AD" w:rsidRDefault="008625AD" w:rsidP="008625AD">
            <w:pPr>
              <w:rPr>
                <w:rFonts w:ascii="Times New Roman" w:eastAsia="SimSun" w:hAnsi="Times New Roman" w:cs="Times New Roman"/>
                <w:sz w:val="28"/>
                <w:szCs w:val="28"/>
                <w:lang w:eastAsia="zh-CN"/>
              </w:rPr>
            </w:pPr>
          </w:p>
          <w:p w:rsidR="00D11A1E" w:rsidRDefault="00D11A1E" w:rsidP="008625AD">
            <w:pPr>
              <w:spacing w:after="0"/>
              <w:rPr>
                <w:rFonts w:ascii="Times New Roman" w:eastAsia="SimSun" w:hAnsi="Times New Roman" w:cs="Times New Roman"/>
                <w:sz w:val="28"/>
                <w:szCs w:val="28"/>
                <w:lang w:eastAsia="zh-CN"/>
              </w:rPr>
            </w:pPr>
          </w:p>
          <w:p w:rsidR="008625AD" w:rsidRDefault="008625AD" w:rsidP="008625AD">
            <w:pPr>
              <w:spacing w:after="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Cô giáo và các bạn</w:t>
            </w:r>
          </w:p>
          <w:p w:rsidR="00287444" w:rsidRDefault="008625AD" w:rsidP="008625AD">
            <w:pPr>
              <w:spacing w:after="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Tặng hoa cho cô giáo</w:t>
            </w:r>
          </w:p>
          <w:p w:rsidR="00287444" w:rsidRDefault="00287444" w:rsidP="00287444">
            <w:pPr>
              <w:rPr>
                <w:rFonts w:ascii="Times New Roman" w:eastAsia="SimSun" w:hAnsi="Times New Roman" w:cs="Times New Roman"/>
                <w:sz w:val="28"/>
                <w:szCs w:val="28"/>
                <w:lang w:eastAsia="zh-CN"/>
              </w:rPr>
            </w:pPr>
          </w:p>
          <w:p w:rsidR="008625AD" w:rsidRDefault="00D11A1E" w:rsidP="00287444">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Vui, hạnh phúc</w:t>
            </w:r>
          </w:p>
          <w:p w:rsidR="00287444" w:rsidRDefault="00287444" w:rsidP="00287444">
            <w:pPr>
              <w:rPr>
                <w:rFonts w:ascii="Times New Roman" w:eastAsia="SimSun" w:hAnsi="Times New Roman" w:cs="Times New Roman"/>
                <w:sz w:val="28"/>
                <w:szCs w:val="28"/>
                <w:lang w:eastAsia="zh-CN"/>
              </w:rPr>
            </w:pPr>
          </w:p>
          <w:p w:rsidR="00287444" w:rsidRDefault="00287444" w:rsidP="00287444">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Trẻ lắng nghe</w:t>
            </w:r>
          </w:p>
          <w:p w:rsidR="00287444" w:rsidRDefault="00287444" w:rsidP="00287444">
            <w:pPr>
              <w:rPr>
                <w:rFonts w:ascii="Times New Roman" w:eastAsia="SimSun" w:hAnsi="Times New Roman" w:cs="Times New Roman"/>
                <w:sz w:val="28"/>
                <w:szCs w:val="28"/>
                <w:lang w:eastAsia="zh-CN"/>
              </w:rPr>
            </w:pPr>
          </w:p>
          <w:p w:rsidR="00287444" w:rsidRDefault="00287444" w:rsidP="00287444">
            <w:pPr>
              <w:rPr>
                <w:rFonts w:ascii="Times New Roman" w:eastAsia="SimSun" w:hAnsi="Times New Roman" w:cs="Times New Roman"/>
                <w:sz w:val="28"/>
                <w:szCs w:val="28"/>
                <w:lang w:eastAsia="zh-CN"/>
              </w:rPr>
            </w:pPr>
          </w:p>
          <w:p w:rsidR="00E15C7E" w:rsidRDefault="00287444" w:rsidP="00287444">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Trẻ lắng nghe</w:t>
            </w:r>
          </w:p>
          <w:p w:rsidR="00E15C7E" w:rsidRPr="00E15C7E" w:rsidRDefault="00E15C7E" w:rsidP="00E15C7E">
            <w:pPr>
              <w:rPr>
                <w:rFonts w:ascii="Times New Roman" w:eastAsia="SimSun" w:hAnsi="Times New Roman" w:cs="Times New Roman"/>
                <w:sz w:val="28"/>
                <w:szCs w:val="28"/>
                <w:lang w:eastAsia="zh-CN"/>
              </w:rPr>
            </w:pPr>
          </w:p>
          <w:p w:rsidR="00E15C7E" w:rsidRPr="00E15C7E" w:rsidRDefault="00E15C7E" w:rsidP="00E15C7E">
            <w:pPr>
              <w:rPr>
                <w:rFonts w:ascii="Times New Roman" w:eastAsia="SimSun" w:hAnsi="Times New Roman" w:cs="Times New Roman"/>
                <w:sz w:val="28"/>
                <w:szCs w:val="28"/>
                <w:lang w:eastAsia="zh-CN"/>
              </w:rPr>
            </w:pPr>
          </w:p>
          <w:p w:rsidR="00E15C7E" w:rsidRPr="00E15C7E" w:rsidRDefault="00E15C7E" w:rsidP="00E15C7E">
            <w:pPr>
              <w:rPr>
                <w:rFonts w:ascii="Times New Roman" w:eastAsia="SimSun" w:hAnsi="Times New Roman" w:cs="Times New Roman"/>
                <w:sz w:val="28"/>
                <w:szCs w:val="28"/>
                <w:lang w:eastAsia="zh-CN"/>
              </w:rPr>
            </w:pPr>
          </w:p>
          <w:p w:rsidR="00E15C7E" w:rsidRPr="00E15C7E" w:rsidRDefault="00E15C7E" w:rsidP="00E15C7E">
            <w:pPr>
              <w:rPr>
                <w:rFonts w:ascii="Times New Roman" w:eastAsia="SimSun" w:hAnsi="Times New Roman" w:cs="Times New Roman"/>
                <w:sz w:val="28"/>
                <w:szCs w:val="28"/>
                <w:lang w:eastAsia="zh-CN"/>
              </w:rPr>
            </w:pPr>
          </w:p>
          <w:p w:rsidR="00E15C7E" w:rsidRPr="00E15C7E" w:rsidRDefault="00E15C7E" w:rsidP="00E15C7E">
            <w:pPr>
              <w:rPr>
                <w:rFonts w:ascii="Times New Roman" w:eastAsia="SimSun" w:hAnsi="Times New Roman" w:cs="Times New Roman"/>
                <w:sz w:val="28"/>
                <w:szCs w:val="28"/>
                <w:lang w:eastAsia="zh-CN"/>
              </w:rPr>
            </w:pPr>
          </w:p>
          <w:p w:rsidR="00E15C7E" w:rsidRDefault="00E15C7E" w:rsidP="00E15C7E">
            <w:pPr>
              <w:rPr>
                <w:rFonts w:ascii="Times New Roman" w:eastAsia="SimSun" w:hAnsi="Times New Roman" w:cs="Times New Roman"/>
                <w:sz w:val="28"/>
                <w:szCs w:val="28"/>
                <w:lang w:eastAsia="zh-CN"/>
              </w:rPr>
            </w:pPr>
          </w:p>
          <w:p w:rsidR="00E15C7E" w:rsidRDefault="00E15C7E" w:rsidP="00E15C7E">
            <w:pPr>
              <w:spacing w:after="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Trẻ lấy đồ dùng về chỗ</w:t>
            </w:r>
          </w:p>
          <w:p w:rsidR="00E15C7E" w:rsidRDefault="00E15C7E" w:rsidP="00E15C7E">
            <w:pPr>
              <w:spacing w:after="0"/>
              <w:rPr>
                <w:rFonts w:ascii="Times New Roman" w:eastAsia="SimSun" w:hAnsi="Times New Roman" w:cs="Times New Roman"/>
                <w:sz w:val="28"/>
                <w:szCs w:val="28"/>
                <w:lang w:eastAsia="zh-CN"/>
              </w:rPr>
            </w:pPr>
          </w:p>
          <w:p w:rsidR="00E15C7E" w:rsidRDefault="00E15C7E" w:rsidP="00E15C7E">
            <w:pPr>
              <w:spacing w:after="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Trẻ làm thiệp tặ</w:t>
            </w:r>
            <w:r w:rsidR="00852FE3">
              <w:rPr>
                <w:rFonts w:ascii="Times New Roman" w:eastAsia="SimSun" w:hAnsi="Times New Roman" w:cs="Times New Roman"/>
                <w:sz w:val="28"/>
                <w:szCs w:val="28"/>
                <w:lang w:eastAsia="zh-CN"/>
              </w:rPr>
              <w:t>ng cô</w:t>
            </w:r>
          </w:p>
          <w:p w:rsidR="00852FE3" w:rsidRDefault="00852FE3" w:rsidP="00E15C7E">
            <w:pPr>
              <w:spacing w:after="0"/>
              <w:rPr>
                <w:rFonts w:ascii="Times New Roman" w:eastAsia="SimSun" w:hAnsi="Times New Roman" w:cs="Times New Roman"/>
                <w:sz w:val="28"/>
                <w:szCs w:val="28"/>
                <w:lang w:eastAsia="zh-CN"/>
              </w:rPr>
            </w:pPr>
          </w:p>
          <w:p w:rsidR="00852FE3" w:rsidRDefault="00852FE3" w:rsidP="00E15C7E">
            <w:pPr>
              <w:spacing w:after="0"/>
              <w:rPr>
                <w:rFonts w:ascii="Times New Roman" w:eastAsia="SimSun" w:hAnsi="Times New Roman" w:cs="Times New Roman"/>
                <w:sz w:val="28"/>
                <w:szCs w:val="28"/>
                <w:lang w:eastAsia="zh-CN"/>
              </w:rPr>
            </w:pPr>
          </w:p>
          <w:p w:rsidR="00852FE3" w:rsidRDefault="00852FE3" w:rsidP="00E15C7E">
            <w:pPr>
              <w:spacing w:after="0"/>
              <w:rPr>
                <w:rFonts w:ascii="Times New Roman" w:eastAsia="SimSun" w:hAnsi="Times New Roman" w:cs="Times New Roman"/>
                <w:sz w:val="28"/>
                <w:szCs w:val="28"/>
                <w:lang w:eastAsia="zh-CN"/>
              </w:rPr>
            </w:pPr>
            <w:bookmarkStart w:id="0" w:name="_GoBack"/>
            <w:bookmarkEnd w:id="0"/>
          </w:p>
          <w:p w:rsidR="00852FE3" w:rsidRDefault="00852FE3" w:rsidP="00E15C7E">
            <w:pPr>
              <w:spacing w:after="0"/>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xml:space="preserve">- </w:t>
            </w:r>
            <w:r w:rsidRPr="00852FE3">
              <w:rPr>
                <w:rFonts w:ascii="Times New Roman" w:eastAsia="SimSun" w:hAnsi="Times New Roman" w:cs="Times New Roman"/>
                <w:bCs/>
                <w:sz w:val="28"/>
                <w:szCs w:val="28"/>
                <w:lang w:val="pt-PT" w:eastAsia="zh-CN"/>
              </w:rPr>
              <w:t>Ngày Nhà giáo Việt Nam 20 tháng 11</w:t>
            </w:r>
          </w:p>
          <w:p w:rsidR="00852FE3" w:rsidRDefault="00852FE3" w:rsidP="00E15C7E">
            <w:pPr>
              <w:spacing w:after="0"/>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Dành cho thầy cô giáo</w:t>
            </w:r>
          </w:p>
          <w:p w:rsidR="009E650A" w:rsidRDefault="009E650A" w:rsidP="00E15C7E">
            <w:pPr>
              <w:spacing w:after="0"/>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xml:space="preserve">- </w:t>
            </w:r>
            <w:r w:rsidRPr="00852FE3">
              <w:rPr>
                <w:rFonts w:ascii="Times New Roman" w:eastAsia="SimSun" w:hAnsi="Times New Roman" w:cs="Times New Roman"/>
                <w:bCs/>
                <w:sz w:val="28"/>
                <w:szCs w:val="28"/>
                <w:lang w:val="pt-PT" w:eastAsia="zh-CN"/>
              </w:rPr>
              <w:t>Tặng hoa, múa hát, làm thiệp, chúc mừng cô giáo</w:t>
            </w:r>
          </w:p>
          <w:p w:rsidR="00C13599" w:rsidRDefault="00C13599" w:rsidP="00E15C7E">
            <w:pPr>
              <w:spacing w:after="0"/>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Trẻ lắng nghe</w:t>
            </w:r>
          </w:p>
          <w:p w:rsidR="00C13599" w:rsidRDefault="00C13599" w:rsidP="00E15C7E">
            <w:pPr>
              <w:spacing w:after="0"/>
              <w:rPr>
                <w:rFonts w:ascii="Times New Roman" w:eastAsia="SimSun" w:hAnsi="Times New Roman" w:cs="Times New Roman"/>
                <w:bCs/>
                <w:sz w:val="28"/>
                <w:szCs w:val="28"/>
                <w:lang w:val="pt-PT" w:eastAsia="zh-CN"/>
              </w:rPr>
            </w:pPr>
          </w:p>
          <w:p w:rsidR="00C13599" w:rsidRDefault="00C13599" w:rsidP="00E15C7E">
            <w:pPr>
              <w:spacing w:after="0"/>
              <w:rPr>
                <w:rFonts w:ascii="Times New Roman" w:eastAsia="SimSun" w:hAnsi="Times New Roman" w:cs="Times New Roman"/>
                <w:bCs/>
                <w:sz w:val="28"/>
                <w:szCs w:val="28"/>
                <w:lang w:val="pt-PT" w:eastAsia="zh-CN"/>
              </w:rPr>
            </w:pPr>
          </w:p>
          <w:p w:rsidR="00C13599" w:rsidRDefault="00C13599" w:rsidP="00E15C7E">
            <w:pPr>
              <w:spacing w:after="0"/>
              <w:rPr>
                <w:rFonts w:ascii="Times New Roman" w:eastAsia="SimSun" w:hAnsi="Times New Roman" w:cs="Times New Roman"/>
                <w:bCs/>
                <w:sz w:val="28"/>
                <w:szCs w:val="28"/>
                <w:lang w:val="pt-PT" w:eastAsia="zh-CN"/>
              </w:rPr>
            </w:pPr>
          </w:p>
          <w:p w:rsidR="00C13599" w:rsidRDefault="00C13599" w:rsidP="00E15C7E">
            <w:pPr>
              <w:spacing w:after="0"/>
              <w:rPr>
                <w:rFonts w:ascii="Times New Roman" w:eastAsia="SimSun" w:hAnsi="Times New Roman" w:cs="Times New Roman"/>
                <w:bCs/>
                <w:sz w:val="28"/>
                <w:szCs w:val="28"/>
                <w:lang w:val="pt-PT" w:eastAsia="zh-CN"/>
              </w:rPr>
            </w:pPr>
          </w:p>
          <w:p w:rsidR="00C13599" w:rsidRDefault="00C13599" w:rsidP="00E15C7E">
            <w:pPr>
              <w:spacing w:after="0"/>
              <w:rPr>
                <w:rFonts w:ascii="Times New Roman" w:eastAsia="SimSun" w:hAnsi="Times New Roman" w:cs="Times New Roman"/>
                <w:bCs/>
                <w:sz w:val="28"/>
                <w:szCs w:val="28"/>
                <w:lang w:val="pt-PT" w:eastAsia="zh-CN"/>
              </w:rPr>
            </w:pPr>
          </w:p>
          <w:p w:rsidR="00C13599" w:rsidRDefault="00C13599" w:rsidP="00E15C7E">
            <w:pPr>
              <w:spacing w:after="0"/>
              <w:rPr>
                <w:rFonts w:ascii="Times New Roman" w:eastAsia="SimSun" w:hAnsi="Times New Roman" w:cs="Times New Roman"/>
                <w:bCs/>
                <w:sz w:val="28"/>
                <w:szCs w:val="28"/>
                <w:lang w:val="pt-PT" w:eastAsia="zh-CN"/>
              </w:rPr>
            </w:pPr>
            <w:r>
              <w:rPr>
                <w:rFonts w:ascii="Times New Roman" w:eastAsia="SimSun" w:hAnsi="Times New Roman" w:cs="Times New Roman"/>
                <w:bCs/>
                <w:sz w:val="28"/>
                <w:szCs w:val="28"/>
                <w:lang w:val="pt-PT" w:eastAsia="zh-CN"/>
              </w:rPr>
              <w:t>- Trẻ lắng nghe</w:t>
            </w:r>
          </w:p>
          <w:p w:rsidR="008D0BB7" w:rsidRDefault="008D0BB7" w:rsidP="00E15C7E">
            <w:pPr>
              <w:spacing w:after="0"/>
              <w:rPr>
                <w:rFonts w:ascii="Times New Roman" w:eastAsia="SimSun" w:hAnsi="Times New Roman" w:cs="Times New Roman"/>
                <w:bCs/>
                <w:sz w:val="28"/>
                <w:szCs w:val="28"/>
                <w:lang w:val="pt-PT" w:eastAsia="zh-CN"/>
              </w:rPr>
            </w:pPr>
          </w:p>
          <w:p w:rsidR="008D0BB7" w:rsidRPr="00852FE3" w:rsidRDefault="008D0BB7" w:rsidP="00E15C7E">
            <w:pPr>
              <w:spacing w:after="0"/>
              <w:rPr>
                <w:rFonts w:ascii="Times New Roman" w:eastAsia="SimSun" w:hAnsi="Times New Roman" w:cs="Times New Roman"/>
                <w:sz w:val="28"/>
                <w:szCs w:val="28"/>
                <w:lang w:eastAsia="zh-CN"/>
              </w:rPr>
            </w:pPr>
            <w:r>
              <w:rPr>
                <w:rFonts w:ascii="Times New Roman" w:eastAsia="SimSun" w:hAnsi="Times New Roman" w:cs="Times New Roman"/>
                <w:bCs/>
                <w:sz w:val="28"/>
                <w:szCs w:val="28"/>
                <w:lang w:val="pt-PT" w:eastAsia="zh-CN"/>
              </w:rPr>
              <w:t>- Trẻ hát và vận động cùng cô</w:t>
            </w:r>
          </w:p>
        </w:tc>
      </w:tr>
    </w:tbl>
    <w:p w:rsidR="00FA47BC" w:rsidRPr="00671986" w:rsidRDefault="00FA47BC" w:rsidP="00D264D0">
      <w:pPr>
        <w:pStyle w:val="Heading2"/>
        <w:rPr>
          <w:rFonts w:ascii="Times New Roman" w:hAnsi="Times New Roman" w:cs="Times New Roman"/>
          <w:sz w:val="28"/>
          <w:szCs w:val="28"/>
        </w:rPr>
      </w:pPr>
    </w:p>
    <w:sectPr w:rsidR="00FA47BC" w:rsidRPr="00671986" w:rsidSect="009B2CAB">
      <w:headerReference w:type="defaul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9C" w:rsidRDefault="005D1C9C" w:rsidP="009B2CAB">
      <w:pPr>
        <w:spacing w:after="0" w:line="240" w:lineRule="auto"/>
      </w:pPr>
      <w:r>
        <w:separator/>
      </w:r>
    </w:p>
  </w:endnote>
  <w:endnote w:type="continuationSeparator" w:id="0">
    <w:p w:rsidR="005D1C9C" w:rsidRDefault="005D1C9C" w:rsidP="009B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9C" w:rsidRDefault="005D1C9C" w:rsidP="009B2CAB">
      <w:pPr>
        <w:spacing w:after="0" w:line="240" w:lineRule="auto"/>
      </w:pPr>
      <w:r>
        <w:separator/>
      </w:r>
    </w:p>
  </w:footnote>
  <w:footnote w:type="continuationSeparator" w:id="0">
    <w:p w:rsidR="005D1C9C" w:rsidRDefault="005D1C9C" w:rsidP="009B2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02493"/>
      <w:docPartObj>
        <w:docPartGallery w:val="Page Numbers (Top of Page)"/>
        <w:docPartUnique/>
      </w:docPartObj>
    </w:sdtPr>
    <w:sdtEndPr>
      <w:rPr>
        <w:noProof/>
      </w:rPr>
    </w:sdtEndPr>
    <w:sdtContent>
      <w:p w:rsidR="009B2CAB" w:rsidRDefault="009B2CAB">
        <w:pPr>
          <w:pStyle w:val="Header"/>
          <w:jc w:val="center"/>
        </w:pPr>
        <w:r>
          <w:fldChar w:fldCharType="begin"/>
        </w:r>
        <w:r>
          <w:instrText xml:space="preserve"> PAGE   \* MERGEFORMAT </w:instrText>
        </w:r>
        <w:r>
          <w:fldChar w:fldCharType="separate"/>
        </w:r>
        <w:r w:rsidR="001B76A3">
          <w:rPr>
            <w:noProof/>
          </w:rPr>
          <w:t>5</w:t>
        </w:r>
        <w:r>
          <w:rPr>
            <w:noProof/>
          </w:rPr>
          <w:fldChar w:fldCharType="end"/>
        </w:r>
      </w:p>
    </w:sdtContent>
  </w:sdt>
  <w:p w:rsidR="009B2CAB" w:rsidRDefault="009B2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501"/>
    <w:rsid w:val="00034616"/>
    <w:rsid w:val="00035D1D"/>
    <w:rsid w:val="0006063C"/>
    <w:rsid w:val="00061978"/>
    <w:rsid w:val="000A3B20"/>
    <w:rsid w:val="000D4DFF"/>
    <w:rsid w:val="0015074B"/>
    <w:rsid w:val="00154503"/>
    <w:rsid w:val="001B76A3"/>
    <w:rsid w:val="001E2951"/>
    <w:rsid w:val="001F4CCA"/>
    <w:rsid w:val="00237274"/>
    <w:rsid w:val="00271CCA"/>
    <w:rsid w:val="00284770"/>
    <w:rsid w:val="00287444"/>
    <w:rsid w:val="0029639D"/>
    <w:rsid w:val="002A03ED"/>
    <w:rsid w:val="002C1FAA"/>
    <w:rsid w:val="002D490E"/>
    <w:rsid w:val="002D7203"/>
    <w:rsid w:val="00326F90"/>
    <w:rsid w:val="0033469B"/>
    <w:rsid w:val="003A3EA4"/>
    <w:rsid w:val="003B0E07"/>
    <w:rsid w:val="003E6B3D"/>
    <w:rsid w:val="0046112A"/>
    <w:rsid w:val="00487CF8"/>
    <w:rsid w:val="004D0E1B"/>
    <w:rsid w:val="004D6CB5"/>
    <w:rsid w:val="004E332E"/>
    <w:rsid w:val="004F4A10"/>
    <w:rsid w:val="005053B6"/>
    <w:rsid w:val="00521A02"/>
    <w:rsid w:val="00551381"/>
    <w:rsid w:val="00555F43"/>
    <w:rsid w:val="00585F13"/>
    <w:rsid w:val="005C73AC"/>
    <w:rsid w:val="005D1C9C"/>
    <w:rsid w:val="005F3D33"/>
    <w:rsid w:val="00671986"/>
    <w:rsid w:val="00677480"/>
    <w:rsid w:val="00680C56"/>
    <w:rsid w:val="006D2E57"/>
    <w:rsid w:val="006E7A0E"/>
    <w:rsid w:val="00720832"/>
    <w:rsid w:val="00731FD9"/>
    <w:rsid w:val="007557C2"/>
    <w:rsid w:val="007C64DC"/>
    <w:rsid w:val="00852FE3"/>
    <w:rsid w:val="008625AD"/>
    <w:rsid w:val="0086798F"/>
    <w:rsid w:val="00893976"/>
    <w:rsid w:val="008D0BB7"/>
    <w:rsid w:val="008D4E31"/>
    <w:rsid w:val="00924DEF"/>
    <w:rsid w:val="009423B4"/>
    <w:rsid w:val="00950D02"/>
    <w:rsid w:val="009B2CAB"/>
    <w:rsid w:val="009E3ACD"/>
    <w:rsid w:val="009E650A"/>
    <w:rsid w:val="00A1678E"/>
    <w:rsid w:val="00A826FB"/>
    <w:rsid w:val="00A96114"/>
    <w:rsid w:val="00AA1D8D"/>
    <w:rsid w:val="00B32A9C"/>
    <w:rsid w:val="00B34597"/>
    <w:rsid w:val="00B47730"/>
    <w:rsid w:val="00B72831"/>
    <w:rsid w:val="00B90BE7"/>
    <w:rsid w:val="00BA3381"/>
    <w:rsid w:val="00BB4647"/>
    <w:rsid w:val="00BE69A2"/>
    <w:rsid w:val="00C13599"/>
    <w:rsid w:val="00CB0664"/>
    <w:rsid w:val="00D07D2B"/>
    <w:rsid w:val="00D111D5"/>
    <w:rsid w:val="00D11A1E"/>
    <w:rsid w:val="00D264D0"/>
    <w:rsid w:val="00D26874"/>
    <w:rsid w:val="00D44210"/>
    <w:rsid w:val="00D6666F"/>
    <w:rsid w:val="00D90CF6"/>
    <w:rsid w:val="00D92676"/>
    <w:rsid w:val="00DB1587"/>
    <w:rsid w:val="00DD2623"/>
    <w:rsid w:val="00E15C7E"/>
    <w:rsid w:val="00E7529C"/>
    <w:rsid w:val="00E808F7"/>
    <w:rsid w:val="00EB5733"/>
    <w:rsid w:val="00EE55BA"/>
    <w:rsid w:val="00EF2AFA"/>
    <w:rsid w:val="00FA0B48"/>
    <w:rsid w:val="00FA47BC"/>
    <w:rsid w:val="00FC693F"/>
    <w:rsid w:val="00FE2FF4"/>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D26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D26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459233">
      <w:bodyDiv w:val="1"/>
      <w:marLeft w:val="0"/>
      <w:marRight w:val="0"/>
      <w:marTop w:val="0"/>
      <w:marBottom w:val="0"/>
      <w:divBdr>
        <w:top w:val="none" w:sz="0" w:space="0" w:color="auto"/>
        <w:left w:val="none" w:sz="0" w:space="0" w:color="auto"/>
        <w:bottom w:val="none" w:sz="0" w:space="0" w:color="auto"/>
        <w:right w:val="none" w:sz="0" w:space="0" w:color="auto"/>
      </w:divBdr>
    </w:div>
    <w:div w:id="1202590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7EB2-CCC0-4E76-B65B-361E6B75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6</cp:revision>
  <cp:lastPrinted>2025-11-09T08:51:00Z</cp:lastPrinted>
  <dcterms:created xsi:type="dcterms:W3CDTF">2013-12-23T23:15:00Z</dcterms:created>
  <dcterms:modified xsi:type="dcterms:W3CDTF">2025-11-09T08:52:00Z</dcterms:modified>
  <cp:category/>
</cp:coreProperties>
</file>